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37" w:rsidRPr="000F7C9E" w:rsidRDefault="007D6B37" w:rsidP="007D6B37">
      <w:pPr>
        <w:pStyle w:val="30"/>
        <w:keepNext/>
        <w:keepLines/>
        <w:shd w:val="clear" w:color="auto" w:fill="auto"/>
        <w:spacing w:after="240"/>
        <w:ind w:left="238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образовательное учреждение </w:t>
      </w:r>
    </w:p>
    <w:p w:rsidR="007D6B37" w:rsidRPr="000F7C9E" w:rsidRDefault="007D6B37" w:rsidP="007D6B37">
      <w:pPr>
        <w:pStyle w:val="30"/>
        <w:keepNext/>
        <w:keepLines/>
        <w:shd w:val="clear" w:color="auto" w:fill="auto"/>
        <w:spacing w:after="240"/>
        <w:ind w:left="238"/>
        <w:rPr>
          <w:rFonts w:ascii="Times New Roman" w:hAnsi="Times New Roman" w:cs="Times New Roman"/>
          <w:b w:val="0"/>
          <w:sz w:val="28"/>
          <w:szCs w:val="28"/>
        </w:rPr>
      </w:pPr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Хмельниковская </w:t>
      </w:r>
    </w:p>
    <w:p w:rsidR="007D6B37" w:rsidRPr="000F7C9E" w:rsidRDefault="007D6B37" w:rsidP="007D6B37">
      <w:pPr>
        <w:pStyle w:val="30"/>
        <w:keepNext/>
        <w:keepLines/>
        <w:shd w:val="clear" w:color="auto" w:fill="auto"/>
        <w:spacing w:after="240"/>
        <w:ind w:left="238"/>
        <w:rPr>
          <w:rFonts w:ascii="Times New Roman" w:hAnsi="Times New Roman" w:cs="Times New Roman"/>
          <w:b w:val="0"/>
          <w:sz w:val="28"/>
          <w:szCs w:val="28"/>
        </w:rPr>
      </w:pPr>
      <w:r w:rsidRPr="000F7C9E">
        <w:rPr>
          <w:rFonts w:ascii="Times New Roman" w:hAnsi="Times New Roman" w:cs="Times New Roman"/>
          <w:b w:val="0"/>
          <w:sz w:val="28"/>
          <w:szCs w:val="28"/>
        </w:rPr>
        <w:t>средняя общеобразовательная школа</w:t>
      </w:r>
      <w:bookmarkEnd w:id="0"/>
    </w:p>
    <w:p w:rsidR="007D6B37" w:rsidRDefault="007D6B37" w:rsidP="00020760">
      <w:pPr>
        <w:pStyle w:val="30"/>
        <w:keepNext/>
        <w:keepLines/>
        <w:shd w:val="clear" w:color="auto" w:fill="auto"/>
        <w:spacing w:after="240"/>
        <w:rPr>
          <w:b w:val="0"/>
        </w:rPr>
      </w:pPr>
    </w:p>
    <w:tbl>
      <w:tblPr>
        <w:tblStyle w:val="af"/>
        <w:tblW w:w="0" w:type="auto"/>
        <w:jc w:val="center"/>
        <w:tblLook w:val="04A0"/>
      </w:tblPr>
      <w:tblGrid>
        <w:gridCol w:w="5637"/>
        <w:gridCol w:w="3934"/>
      </w:tblGrid>
      <w:tr w:rsidR="00020760" w:rsidTr="00020760">
        <w:trPr>
          <w:jc w:val="center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760" w:rsidRDefault="00020760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Рассмотрено </w:t>
            </w:r>
          </w:p>
          <w:p w:rsidR="00020760" w:rsidRDefault="00020760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 заседании </w:t>
            </w:r>
          </w:p>
          <w:p w:rsidR="00020760" w:rsidRDefault="00020760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педагогического совета</w:t>
            </w:r>
          </w:p>
          <w:p w:rsidR="00020760" w:rsidRDefault="00020760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</w:p>
          <w:p w:rsidR="00020760" w:rsidRDefault="00020760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Протокол №1</w:t>
            </w:r>
          </w:p>
          <w:p w:rsidR="00020760" w:rsidRDefault="00020760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«30».08.2023 г.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760" w:rsidRDefault="00020760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Утверждаю</w:t>
            </w:r>
          </w:p>
          <w:p w:rsidR="00020760" w:rsidRDefault="00020760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 МОУ Хмельниковская СОШ</w:t>
            </w:r>
          </w:p>
          <w:p w:rsidR="00020760" w:rsidRDefault="00020760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 /Мироненко Т. В./</w:t>
            </w:r>
          </w:p>
          <w:p w:rsidR="00020760" w:rsidRDefault="00020760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                    (подпись)     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</w:t>
            </w:r>
          </w:p>
          <w:p w:rsidR="00020760" w:rsidRDefault="00020760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Приказ по школе №107</w:t>
            </w:r>
          </w:p>
          <w:p w:rsidR="00020760" w:rsidRDefault="00020760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«01».09.2023 г.</w:t>
            </w:r>
          </w:p>
          <w:p w:rsidR="00020760" w:rsidRDefault="00020760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7D6B37" w:rsidRPr="00340A20" w:rsidRDefault="007D6B37" w:rsidP="007D6B37">
      <w:pPr>
        <w:pStyle w:val="30"/>
        <w:keepNext/>
        <w:keepLines/>
        <w:shd w:val="clear" w:color="auto" w:fill="auto"/>
        <w:spacing w:after="240"/>
        <w:ind w:left="238"/>
        <w:rPr>
          <w:b w:val="0"/>
        </w:rPr>
      </w:pPr>
    </w:p>
    <w:p w:rsidR="007D6B37" w:rsidRDefault="007D6B37" w:rsidP="007D6B37">
      <w:pPr>
        <w:pStyle w:val="a3"/>
      </w:pPr>
      <w:bookmarkStart w:id="1" w:name="bookmark1"/>
    </w:p>
    <w:p w:rsidR="007D6B37" w:rsidRDefault="007D6B37" w:rsidP="00020760">
      <w:pPr>
        <w:pStyle w:val="a3"/>
        <w:spacing w:before="0" w:after="0"/>
        <w:rPr>
          <w:rFonts w:cs="Times New Roman"/>
          <w:b/>
          <w:i w:val="0"/>
          <w:color w:val="000000"/>
          <w:sz w:val="40"/>
          <w:szCs w:val="40"/>
        </w:rPr>
      </w:pPr>
    </w:p>
    <w:p w:rsidR="007D6B37" w:rsidRDefault="007D6B37" w:rsidP="007D6B37">
      <w:pPr>
        <w:pStyle w:val="a3"/>
        <w:spacing w:before="0" w:after="0"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  <w:r w:rsidRPr="00D846BE">
        <w:rPr>
          <w:rFonts w:cs="Times New Roman"/>
          <w:b/>
          <w:i w:val="0"/>
          <w:color w:val="000000"/>
          <w:sz w:val="40"/>
          <w:szCs w:val="40"/>
        </w:rPr>
        <w:t xml:space="preserve">Рабочая программа </w:t>
      </w:r>
      <w:r>
        <w:rPr>
          <w:rFonts w:cs="Times New Roman"/>
          <w:b/>
          <w:i w:val="0"/>
          <w:color w:val="000000"/>
          <w:sz w:val="40"/>
          <w:szCs w:val="40"/>
        </w:rPr>
        <w:t xml:space="preserve">по учебному </w:t>
      </w:r>
      <w:r>
        <w:rPr>
          <w:rFonts w:cs="Times New Roman"/>
          <w:b/>
          <w:i w:val="0"/>
          <w:color w:val="000000" w:themeColor="text1"/>
          <w:sz w:val="40"/>
          <w:szCs w:val="40"/>
        </w:rPr>
        <w:t xml:space="preserve">предмету </w:t>
      </w:r>
      <w:r w:rsidRPr="00D846BE">
        <w:rPr>
          <w:rFonts w:cs="Times New Roman"/>
          <w:b/>
          <w:i w:val="0"/>
          <w:color w:val="000000"/>
          <w:sz w:val="40"/>
          <w:szCs w:val="40"/>
        </w:rPr>
        <w:t>«Информатика</w:t>
      </w:r>
      <w:r>
        <w:rPr>
          <w:rFonts w:cs="Times New Roman"/>
          <w:b/>
          <w:i w:val="0"/>
          <w:color w:val="000000"/>
          <w:sz w:val="40"/>
          <w:szCs w:val="40"/>
        </w:rPr>
        <w:t>» для 8</w:t>
      </w:r>
      <w:r w:rsidRPr="00D846BE">
        <w:rPr>
          <w:rFonts w:cs="Times New Roman"/>
          <w:b/>
          <w:i w:val="0"/>
          <w:color w:val="000000"/>
          <w:sz w:val="40"/>
          <w:szCs w:val="40"/>
        </w:rPr>
        <w:t xml:space="preserve"> класса</w:t>
      </w:r>
    </w:p>
    <w:p w:rsidR="007D6B37" w:rsidRPr="007F0247" w:rsidRDefault="007D6B37" w:rsidP="007D6B37">
      <w:pPr>
        <w:pStyle w:val="a3"/>
        <w:spacing w:before="0" w:after="0"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  <w:r>
        <w:rPr>
          <w:rFonts w:cs="Times New Roman"/>
          <w:b/>
          <w:i w:val="0"/>
          <w:color w:val="000000"/>
          <w:sz w:val="40"/>
          <w:szCs w:val="40"/>
        </w:rPr>
        <w:t>основного общего образования</w:t>
      </w:r>
    </w:p>
    <w:p w:rsidR="007D6B37" w:rsidRDefault="007D6B37" w:rsidP="007D6B37"/>
    <w:p w:rsidR="007D6B37" w:rsidRDefault="007D6B37" w:rsidP="007D6B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0760" w:rsidRDefault="00093B50" w:rsidP="00093B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7D6B37" w:rsidRDefault="00020760" w:rsidP="00093B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D6B37" w:rsidRPr="000F7C9E">
        <w:rPr>
          <w:rFonts w:ascii="Times New Roman" w:hAnsi="Times New Roman" w:cs="Times New Roman"/>
          <w:sz w:val="28"/>
          <w:szCs w:val="28"/>
        </w:rPr>
        <w:t xml:space="preserve">Составил: </w:t>
      </w:r>
      <w:r w:rsidR="007D6B37"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7D6B37" w:rsidRPr="000F7C9E" w:rsidRDefault="007D6B37" w:rsidP="007D6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B0A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16436">
        <w:rPr>
          <w:rFonts w:ascii="Times New Roman" w:hAnsi="Times New Roman" w:cs="Times New Roman"/>
          <w:sz w:val="28"/>
          <w:szCs w:val="28"/>
        </w:rPr>
        <w:t xml:space="preserve">   </w:t>
      </w:r>
      <w:r w:rsidRPr="000F7C9E">
        <w:rPr>
          <w:rFonts w:ascii="Times New Roman" w:hAnsi="Times New Roman" w:cs="Times New Roman"/>
          <w:sz w:val="28"/>
          <w:szCs w:val="28"/>
        </w:rPr>
        <w:t>Строителев С.</w:t>
      </w:r>
      <w:r w:rsidR="00093B50">
        <w:rPr>
          <w:rFonts w:ascii="Times New Roman" w:hAnsi="Times New Roman" w:cs="Times New Roman"/>
          <w:sz w:val="28"/>
          <w:szCs w:val="28"/>
        </w:rPr>
        <w:t xml:space="preserve"> </w:t>
      </w:r>
      <w:r w:rsidRPr="000F7C9E">
        <w:rPr>
          <w:rFonts w:ascii="Times New Roman" w:hAnsi="Times New Roman" w:cs="Times New Roman"/>
          <w:sz w:val="28"/>
          <w:szCs w:val="28"/>
        </w:rPr>
        <w:t>Н.</w:t>
      </w:r>
    </w:p>
    <w:p w:rsidR="007D6B37" w:rsidRPr="000F7C9E" w:rsidRDefault="007D6B37" w:rsidP="007D6B3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6B37" w:rsidRPr="000F7C9E" w:rsidRDefault="007D6B37" w:rsidP="007D6B37">
      <w:pPr>
        <w:rPr>
          <w:rFonts w:ascii="Times New Roman" w:hAnsi="Times New Roman" w:cs="Times New Roman"/>
          <w:b/>
          <w:sz w:val="28"/>
          <w:szCs w:val="28"/>
        </w:rPr>
      </w:pPr>
    </w:p>
    <w:p w:rsidR="007D6B37" w:rsidRDefault="007D6B37" w:rsidP="007D6B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760" w:rsidRDefault="00020760" w:rsidP="007D6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Хмельники</w:t>
      </w:r>
    </w:p>
    <w:p w:rsidR="007D6B37" w:rsidRDefault="00020760" w:rsidP="007D6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7D6B37" w:rsidRPr="000F7C9E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  <w:bookmarkEnd w:id="1"/>
    </w:p>
    <w:p w:rsidR="002E7160" w:rsidRPr="002E7160" w:rsidRDefault="002E7160" w:rsidP="002E71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1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2E7160" w:rsidRPr="002E7160" w:rsidRDefault="002E7160" w:rsidP="002E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60">
        <w:rPr>
          <w:rFonts w:ascii="Times New Roman" w:hAnsi="Times New Roman" w:cs="Times New Roman"/>
          <w:sz w:val="24"/>
          <w:szCs w:val="24"/>
        </w:rPr>
        <w:t xml:space="preserve">Данная рабочая программа </w:t>
      </w:r>
      <w:r w:rsidR="008C169A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2E7160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8F3EE7">
        <w:rPr>
          <w:rFonts w:ascii="Times New Roman" w:hAnsi="Times New Roman" w:cs="Times New Roman"/>
          <w:sz w:val="24"/>
          <w:szCs w:val="24"/>
        </w:rPr>
        <w:t>«Информатика» для 8</w:t>
      </w:r>
      <w:r w:rsidRPr="002E7160">
        <w:rPr>
          <w:rFonts w:ascii="Times New Roman" w:hAnsi="Times New Roman" w:cs="Times New Roman"/>
          <w:sz w:val="24"/>
          <w:szCs w:val="24"/>
        </w:rPr>
        <w:t xml:space="preserve"> класса средней общеобразовательной школы составлена на основе следующих документов:</w:t>
      </w:r>
    </w:p>
    <w:p w:rsidR="00DD1367" w:rsidRPr="002D2862" w:rsidRDefault="00DD1367" w:rsidP="00DD1367">
      <w:pPr>
        <w:pStyle w:val="ab"/>
        <w:numPr>
          <w:ilvl w:val="0"/>
          <w:numId w:val="6"/>
        </w:numPr>
        <w:spacing w:line="360" w:lineRule="auto"/>
        <w:ind w:left="567" w:hanging="283"/>
      </w:pPr>
      <w:r w:rsidRPr="002D2862">
        <w:t>Федеральный закон Российской Федерации от 29 декабря 2012 г. №273-ФЗ «Об образовании в Российской Федерации» (в редакции от 02.07.2021 г.).</w:t>
      </w:r>
    </w:p>
    <w:p w:rsidR="00DD1367" w:rsidRPr="002D2862" w:rsidRDefault="00DD1367" w:rsidP="00DD1367">
      <w:pPr>
        <w:pStyle w:val="ab"/>
        <w:numPr>
          <w:ilvl w:val="0"/>
          <w:numId w:val="6"/>
        </w:numPr>
        <w:spacing w:line="360" w:lineRule="auto"/>
        <w:ind w:left="567" w:hanging="283"/>
      </w:pPr>
      <w:r w:rsidRPr="002D2862">
        <w:t>Приказ Минобрнауки России от 17.12.2010 г. №1897 «Об утверждении федерального государственного образовательного стандарта основного общего образования» (ред. от 11.12.2020 г.).</w:t>
      </w:r>
    </w:p>
    <w:p w:rsidR="00DD1367" w:rsidRPr="002D2862" w:rsidRDefault="00DD1367" w:rsidP="00DD1367">
      <w:pPr>
        <w:pStyle w:val="ab"/>
        <w:numPr>
          <w:ilvl w:val="0"/>
          <w:numId w:val="6"/>
        </w:numPr>
        <w:spacing w:line="360" w:lineRule="auto"/>
        <w:ind w:left="567" w:hanging="283"/>
      </w:pPr>
      <w:r w:rsidRPr="002D2862">
        <w:t>Постановление Главного государственного санитарного врача от 28.09.2020 г. №28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DD1367" w:rsidRPr="002D2862" w:rsidRDefault="00DD1367" w:rsidP="00DD1367">
      <w:pPr>
        <w:pStyle w:val="ab"/>
        <w:numPr>
          <w:ilvl w:val="0"/>
          <w:numId w:val="6"/>
        </w:numPr>
        <w:spacing w:line="360" w:lineRule="auto"/>
        <w:ind w:left="567" w:hanging="283"/>
      </w:pPr>
      <w:r w:rsidRPr="002D2862">
        <w:t>СанПиН 1.2.3685-21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обитания»».</w:t>
      </w:r>
    </w:p>
    <w:p w:rsidR="00DD1367" w:rsidRPr="002D2862" w:rsidRDefault="00DD1367" w:rsidP="00DD1367">
      <w:pPr>
        <w:pStyle w:val="ab"/>
        <w:numPr>
          <w:ilvl w:val="0"/>
          <w:numId w:val="6"/>
        </w:numPr>
        <w:spacing w:line="360" w:lineRule="auto"/>
        <w:ind w:left="567" w:hanging="283"/>
      </w:pPr>
      <w:r w:rsidRPr="002D2862">
        <w:t xml:space="preserve">Примерная образовательная программа учебного предмета «Информатика» для образовательных организаций, реализующих образовательные программы основного общего образования </w:t>
      </w:r>
      <w:r w:rsidR="00A15C36">
        <w:rPr>
          <w:rFonts w:eastAsia="Calibri"/>
        </w:rPr>
        <w:t>от 18.03.2022</w:t>
      </w:r>
      <w:r w:rsidRPr="002D2862">
        <w:rPr>
          <w:rFonts w:eastAsia="Calibri"/>
        </w:rPr>
        <w:t xml:space="preserve"> г. № 1/20.</w:t>
      </w:r>
    </w:p>
    <w:p w:rsidR="00DD1367" w:rsidRPr="002D2862" w:rsidRDefault="00DD1367" w:rsidP="00DD1367">
      <w:pPr>
        <w:pStyle w:val="ab"/>
        <w:numPr>
          <w:ilvl w:val="0"/>
          <w:numId w:val="6"/>
        </w:numPr>
        <w:spacing w:line="360" w:lineRule="auto"/>
        <w:ind w:left="567" w:hanging="283"/>
      </w:pPr>
      <w:r w:rsidRPr="002D2862">
        <w:t>Методическое письмо «О преподавании  учебного предмета Информат</w:t>
      </w:r>
      <w:r w:rsidR="00020760">
        <w:t>ика и ИКТ в 2023-2024</w:t>
      </w:r>
      <w:r w:rsidR="00A15C36">
        <w:t xml:space="preserve"> </w:t>
      </w:r>
      <w:r w:rsidRPr="002D2862">
        <w:t>учебном году в общеобразовательных учреждениях».</w:t>
      </w:r>
    </w:p>
    <w:p w:rsidR="00DD1367" w:rsidRPr="002D2862" w:rsidRDefault="00BB370D" w:rsidP="00DD1367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DD1367" w:rsidRPr="002D2862">
          <w:rPr>
            <w:rFonts w:ascii="Times New Roman" w:hAnsi="Times New Roman" w:cs="Times New Roman"/>
            <w:sz w:val="24"/>
            <w:szCs w:val="24"/>
          </w:rPr>
          <w:t>Приказ Министерства просвещения РФ №345 от 28.12.2018</w:t>
        </w:r>
      </w:hyperlink>
      <w:r w:rsidR="00DD1367" w:rsidRPr="002D2862">
        <w:rPr>
          <w:rFonts w:ascii="Times New Roman" w:hAnsi="Times New Roman" w:cs="Times New Roman"/>
          <w:sz w:val="24"/>
          <w:szCs w:val="24"/>
        </w:rPr>
        <w:t xml:space="preserve">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имеющих госуд</w:t>
      </w:r>
      <w:r w:rsidR="00020760">
        <w:rPr>
          <w:rFonts w:ascii="Times New Roman" w:hAnsi="Times New Roman" w:cs="Times New Roman"/>
          <w:sz w:val="24"/>
          <w:szCs w:val="24"/>
        </w:rPr>
        <w:t>арственную аккредитацию, на 2023/2024</w:t>
      </w:r>
      <w:r w:rsidR="00DD1367" w:rsidRPr="002D286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D1367" w:rsidRPr="002D2862" w:rsidRDefault="00DD1367" w:rsidP="00DD1367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2862">
        <w:rPr>
          <w:rFonts w:ascii="Times New Roman" w:hAnsi="Times New Roman" w:cs="Times New Roman"/>
          <w:color w:val="000000"/>
          <w:sz w:val="24"/>
          <w:szCs w:val="24"/>
        </w:rPr>
        <w:t xml:space="preserve">Авторская программа курса информатики для 5-9 классов основной общеобразовательной школы «Информатика. Программа для основной школы: 5-6, 7-9 классы». </w:t>
      </w:r>
      <w:r w:rsidRPr="002D2862">
        <w:rPr>
          <w:rFonts w:ascii="Times New Roman" w:hAnsi="Times New Roman" w:cs="Times New Roman"/>
          <w:sz w:val="24"/>
          <w:szCs w:val="24"/>
        </w:rPr>
        <w:t>Босовой Л.Л., М.:</w:t>
      </w:r>
      <w:r w:rsidR="00020760">
        <w:rPr>
          <w:rFonts w:ascii="Times New Roman" w:hAnsi="Times New Roman" w:cs="Times New Roman"/>
          <w:sz w:val="24"/>
          <w:szCs w:val="24"/>
        </w:rPr>
        <w:t xml:space="preserve"> БИНОМ. Лаборатория знаний, 2023</w:t>
      </w:r>
      <w:r w:rsidRPr="002D28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199C" w:rsidRDefault="0014199C" w:rsidP="00DD13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160" w:rsidRPr="00AD5B00" w:rsidRDefault="002E7160" w:rsidP="00DD13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B3104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E7160" w:rsidRPr="00DD1367" w:rsidRDefault="00DD1367" w:rsidP="00DD1367">
      <w:pPr>
        <w:pStyle w:val="Default"/>
        <w:suppressAutoHyphens/>
        <w:autoSpaceDN/>
        <w:adjustRightInd/>
        <w:spacing w:line="360" w:lineRule="auto"/>
        <w:ind w:right="-426" w:firstLine="709"/>
        <w:jc w:val="both"/>
      </w:pPr>
      <w:r>
        <w:t>Ф</w:t>
      </w:r>
      <w:r w:rsidRPr="006776E7">
        <w:t xml:space="preserve">ормирование основ научного мировоззрения в процессе систематизации, теоретического осмысления и </w:t>
      </w:r>
      <w:r w:rsidR="00A12151" w:rsidRPr="006776E7">
        <w:t>обобщения,</w:t>
      </w:r>
      <w:r w:rsidRPr="006776E7">
        <w:t xml:space="preserve"> име</w:t>
      </w:r>
      <w:r>
        <w:t xml:space="preserve">ющихся и получения новых знаний, </w:t>
      </w:r>
      <w:r w:rsidRPr="006776E7">
        <w:t>умений и способов дея</w:t>
      </w:r>
      <w:r>
        <w:t xml:space="preserve">тельности в области информатики; </w:t>
      </w:r>
      <w:r w:rsidRPr="006776E7">
        <w:t xml:space="preserve">совершенствование общеучебных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</w:t>
      </w:r>
      <w:r>
        <w:t>учебной деятельности школьников.</w:t>
      </w:r>
      <w:r w:rsidRPr="006776E7">
        <w:t xml:space="preserve"> </w:t>
      </w:r>
    </w:p>
    <w:p w:rsidR="002E7160" w:rsidRPr="00AD5B00" w:rsidRDefault="002E7160" w:rsidP="00F644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</w:t>
      </w:r>
      <w:r w:rsidR="00B3104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D1367" w:rsidRPr="006776E7" w:rsidRDefault="00DD1367" w:rsidP="00A12151">
      <w:pPr>
        <w:pStyle w:val="Default"/>
        <w:numPr>
          <w:ilvl w:val="0"/>
          <w:numId w:val="18"/>
        </w:numPr>
        <w:tabs>
          <w:tab w:val="left" w:pos="0"/>
        </w:tabs>
        <w:suppressAutoHyphens/>
        <w:autoSpaceDN/>
        <w:adjustRightInd/>
        <w:spacing w:line="360" w:lineRule="auto"/>
        <w:ind w:left="567" w:right="-426" w:hanging="284"/>
        <w:jc w:val="both"/>
      </w:pPr>
      <w:bookmarkStart w:id="2" w:name="_GoBack"/>
      <w:bookmarkEnd w:id="2"/>
      <w:r>
        <w:t>Овладеть</w:t>
      </w:r>
      <w:r w:rsidRPr="006776E7">
        <w:t xml:space="preserve">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</w:t>
      </w:r>
      <w:r>
        <w:t>сть и планировать ее результаты.</w:t>
      </w:r>
      <w:r w:rsidRPr="006776E7">
        <w:t xml:space="preserve"> </w:t>
      </w:r>
    </w:p>
    <w:p w:rsidR="00DD1367" w:rsidRPr="006776E7" w:rsidRDefault="00DD1367" w:rsidP="00A12151">
      <w:pPr>
        <w:pStyle w:val="Default"/>
        <w:numPr>
          <w:ilvl w:val="0"/>
          <w:numId w:val="18"/>
        </w:numPr>
        <w:tabs>
          <w:tab w:val="left" w:pos="0"/>
        </w:tabs>
        <w:suppressAutoHyphens/>
        <w:autoSpaceDN/>
        <w:adjustRightInd/>
        <w:spacing w:line="360" w:lineRule="auto"/>
        <w:ind w:left="567" w:right="-426" w:hanging="284"/>
        <w:jc w:val="both"/>
      </w:pPr>
      <w:r>
        <w:t>Развить познавательные интересы</w:t>
      </w:r>
      <w:r w:rsidRPr="006776E7">
        <w:t>, интеллектуальны</w:t>
      </w:r>
      <w:r>
        <w:t>е и творческие способности средствами ИКТ.</w:t>
      </w:r>
      <w:r w:rsidRPr="006776E7">
        <w:t xml:space="preserve"> </w:t>
      </w:r>
    </w:p>
    <w:p w:rsidR="00DD1367" w:rsidRPr="006776E7" w:rsidRDefault="00DD1367" w:rsidP="00A12151">
      <w:pPr>
        <w:pStyle w:val="Default"/>
        <w:numPr>
          <w:ilvl w:val="0"/>
          <w:numId w:val="18"/>
        </w:numPr>
        <w:tabs>
          <w:tab w:val="clear" w:pos="720"/>
        </w:tabs>
        <w:suppressAutoHyphens/>
        <w:autoSpaceDN/>
        <w:adjustRightInd/>
        <w:spacing w:line="360" w:lineRule="auto"/>
        <w:ind w:left="567" w:right="-426" w:hanging="284"/>
        <w:jc w:val="both"/>
      </w:pPr>
      <w:r>
        <w:t>Воспитать ответственное отношение</w:t>
      </w:r>
      <w:r w:rsidRPr="006776E7">
        <w:t xml:space="preserve"> к информации с учетом правовых и этических аспектов ее</w:t>
      </w:r>
      <w:r>
        <w:t xml:space="preserve"> распространения; избирательное отношение к полученной информации.</w:t>
      </w:r>
      <w:r w:rsidRPr="006776E7">
        <w:t xml:space="preserve"> </w:t>
      </w:r>
    </w:p>
    <w:p w:rsidR="00DD1367" w:rsidRPr="006776E7" w:rsidRDefault="00F6449D" w:rsidP="00A12151">
      <w:pPr>
        <w:pStyle w:val="Default"/>
        <w:numPr>
          <w:ilvl w:val="0"/>
          <w:numId w:val="18"/>
        </w:numPr>
        <w:tabs>
          <w:tab w:val="clear" w:pos="720"/>
        </w:tabs>
        <w:suppressAutoHyphens/>
        <w:autoSpaceDN/>
        <w:adjustRightInd/>
        <w:spacing w:line="360" w:lineRule="auto"/>
        <w:ind w:left="567" w:right="-426" w:hanging="284"/>
        <w:jc w:val="both"/>
      </w:pPr>
      <w:r>
        <w:t>Выработать навыки</w:t>
      </w:r>
      <w:r w:rsidR="00DD1367" w:rsidRPr="006776E7"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2E7160" w:rsidRDefault="002E7160" w:rsidP="002E7160">
      <w:pPr>
        <w:pStyle w:val="2"/>
        <w:spacing w:before="0" w:after="0" w:line="360" w:lineRule="auto"/>
        <w:rPr>
          <w:rFonts w:ascii="Times New Roman" w:hAnsi="Times New Roman" w:cs="Times New Roman"/>
          <w:i w:val="0"/>
          <w:szCs w:val="24"/>
        </w:rPr>
      </w:pPr>
    </w:p>
    <w:p w:rsidR="00962BF6" w:rsidRDefault="004D3242" w:rsidP="0002076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Cs w:val="24"/>
        </w:rPr>
      </w:pPr>
      <w:r>
        <w:rPr>
          <w:rFonts w:ascii="Times New Roman" w:hAnsi="Times New Roman" w:cs="Times New Roman"/>
          <w:i w:val="0"/>
          <w:szCs w:val="24"/>
        </w:rPr>
        <w:t>Планируемые</w:t>
      </w:r>
      <w:r w:rsidRPr="006D5E1A">
        <w:rPr>
          <w:rFonts w:ascii="Times New Roman" w:hAnsi="Times New Roman" w:cs="Times New Roman"/>
          <w:i w:val="0"/>
          <w:szCs w:val="24"/>
        </w:rPr>
        <w:t xml:space="preserve"> результат</w:t>
      </w:r>
      <w:r>
        <w:rPr>
          <w:rFonts w:ascii="Times New Roman" w:hAnsi="Times New Roman" w:cs="Times New Roman"/>
          <w:i w:val="0"/>
          <w:szCs w:val="24"/>
        </w:rPr>
        <w:t xml:space="preserve">ы </w:t>
      </w:r>
      <w:r w:rsidRPr="006D5E1A">
        <w:rPr>
          <w:rFonts w:ascii="Times New Roman" w:hAnsi="Times New Roman" w:cs="Times New Roman"/>
          <w:i w:val="0"/>
          <w:szCs w:val="24"/>
        </w:rPr>
        <w:t xml:space="preserve">освоения </w:t>
      </w:r>
      <w:r w:rsidR="009052A9">
        <w:rPr>
          <w:rFonts w:ascii="Times New Roman" w:hAnsi="Times New Roman" w:cs="Times New Roman"/>
          <w:i w:val="0"/>
          <w:szCs w:val="24"/>
        </w:rPr>
        <w:t>учебного предмета</w:t>
      </w:r>
    </w:p>
    <w:p w:rsidR="00020760" w:rsidRPr="00020760" w:rsidRDefault="00020760" w:rsidP="00020760"/>
    <w:p w:rsidR="00962BF6" w:rsidRPr="00962BF6" w:rsidRDefault="00962BF6" w:rsidP="00962BF6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962BF6" w:rsidRPr="00962BF6" w:rsidRDefault="00962BF6" w:rsidP="00962BF6">
      <w:pPr>
        <w:pStyle w:val="ab"/>
        <w:numPr>
          <w:ilvl w:val="0"/>
          <w:numId w:val="22"/>
        </w:numPr>
        <w:shd w:val="clear" w:color="auto" w:fill="FFFFFF"/>
        <w:spacing w:line="360" w:lineRule="auto"/>
        <w:ind w:left="567" w:hanging="283"/>
        <w:rPr>
          <w:rFonts w:eastAsia="Arial"/>
          <w:color w:val="000000"/>
        </w:rPr>
      </w:pPr>
      <w:r w:rsidRPr="00962BF6">
        <w:rPr>
          <w:rFonts w:eastAsia="Arial"/>
          <w:color w:val="000000"/>
        </w:rPr>
        <w:t xml:space="preserve">формирование ответственного отношения к учению, готовности и </w:t>
      </w:r>
      <w:r w:rsidR="004C6E67" w:rsidRPr="00962BF6">
        <w:rPr>
          <w:rFonts w:eastAsia="Arial"/>
          <w:color w:val="000000"/>
        </w:rPr>
        <w:t>способности,</w:t>
      </w:r>
      <w:r w:rsidRPr="00962BF6">
        <w:rPr>
          <w:rFonts w:eastAsia="Arial"/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62BF6" w:rsidRPr="00962BF6" w:rsidRDefault="00962BF6" w:rsidP="00962BF6">
      <w:pPr>
        <w:pStyle w:val="ab"/>
        <w:numPr>
          <w:ilvl w:val="0"/>
          <w:numId w:val="22"/>
        </w:numPr>
        <w:shd w:val="clear" w:color="auto" w:fill="FFFFFF"/>
        <w:spacing w:line="360" w:lineRule="auto"/>
        <w:ind w:left="567" w:hanging="283"/>
        <w:rPr>
          <w:rFonts w:eastAsia="Arial"/>
          <w:color w:val="000000"/>
        </w:rPr>
      </w:pPr>
      <w:r w:rsidRPr="00962BF6">
        <w:rPr>
          <w:rFonts w:eastAsia="Arial"/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62BF6" w:rsidRPr="00962BF6" w:rsidRDefault="00962BF6" w:rsidP="00962BF6">
      <w:pPr>
        <w:pStyle w:val="ab"/>
        <w:numPr>
          <w:ilvl w:val="0"/>
          <w:numId w:val="22"/>
        </w:numPr>
        <w:shd w:val="clear" w:color="auto" w:fill="FFFFFF"/>
        <w:spacing w:line="360" w:lineRule="auto"/>
        <w:ind w:left="567" w:hanging="283"/>
        <w:rPr>
          <w:rFonts w:eastAsia="Arial"/>
          <w:color w:val="000000"/>
        </w:rPr>
      </w:pPr>
      <w:r w:rsidRPr="00962BF6">
        <w:rPr>
          <w:rFonts w:eastAsia="Arial"/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962BF6" w:rsidRPr="00962BF6" w:rsidRDefault="00962BF6" w:rsidP="00962BF6">
      <w:pPr>
        <w:pStyle w:val="ab"/>
        <w:numPr>
          <w:ilvl w:val="0"/>
          <w:numId w:val="22"/>
        </w:numPr>
        <w:shd w:val="clear" w:color="auto" w:fill="FFFFFF"/>
        <w:spacing w:line="360" w:lineRule="auto"/>
        <w:ind w:left="567" w:hanging="283"/>
        <w:rPr>
          <w:rFonts w:eastAsia="Arial"/>
          <w:color w:val="000000"/>
        </w:rPr>
      </w:pPr>
      <w:r w:rsidRPr="00962BF6">
        <w:rPr>
          <w:rFonts w:eastAsia="Arial"/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62BF6" w:rsidRPr="00962BF6" w:rsidRDefault="00962BF6" w:rsidP="00962BF6">
      <w:pPr>
        <w:pStyle w:val="ab"/>
        <w:numPr>
          <w:ilvl w:val="0"/>
          <w:numId w:val="22"/>
        </w:numPr>
        <w:shd w:val="clear" w:color="auto" w:fill="FFFFFF"/>
        <w:spacing w:line="360" w:lineRule="auto"/>
        <w:ind w:left="567" w:hanging="283"/>
        <w:rPr>
          <w:rFonts w:eastAsia="Arial"/>
          <w:color w:val="000000"/>
        </w:rPr>
      </w:pPr>
      <w:r w:rsidRPr="00962BF6">
        <w:rPr>
          <w:rFonts w:eastAsia="Arial"/>
          <w:color w:val="000000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62BF6" w:rsidRPr="00962BF6" w:rsidRDefault="00962BF6" w:rsidP="00962BF6">
      <w:pPr>
        <w:pStyle w:val="ab"/>
        <w:numPr>
          <w:ilvl w:val="0"/>
          <w:numId w:val="22"/>
        </w:numPr>
        <w:shd w:val="clear" w:color="auto" w:fill="FFFFFF"/>
        <w:spacing w:line="360" w:lineRule="auto"/>
        <w:ind w:left="567" w:hanging="283"/>
        <w:rPr>
          <w:rFonts w:eastAsia="Arial"/>
          <w:color w:val="000000"/>
        </w:rPr>
      </w:pPr>
      <w:r w:rsidRPr="00962BF6">
        <w:rPr>
          <w:rFonts w:eastAsia="Arial"/>
          <w:color w:val="000000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62BF6" w:rsidRPr="00962BF6" w:rsidRDefault="00962BF6" w:rsidP="00962BF6">
      <w:pPr>
        <w:pStyle w:val="ab"/>
        <w:numPr>
          <w:ilvl w:val="0"/>
          <w:numId w:val="22"/>
        </w:numPr>
        <w:shd w:val="clear" w:color="auto" w:fill="FFFFFF"/>
        <w:spacing w:line="360" w:lineRule="auto"/>
        <w:ind w:left="567" w:hanging="283"/>
        <w:rPr>
          <w:rFonts w:eastAsia="Arial"/>
          <w:color w:val="000000"/>
        </w:rPr>
      </w:pPr>
      <w:r w:rsidRPr="00962BF6">
        <w:rPr>
          <w:rFonts w:eastAsia="Arial"/>
          <w:color w:val="000000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962BF6" w:rsidRPr="00962BF6" w:rsidRDefault="00962BF6" w:rsidP="00962BF6">
      <w:pPr>
        <w:pStyle w:val="ab"/>
        <w:numPr>
          <w:ilvl w:val="0"/>
          <w:numId w:val="22"/>
        </w:numPr>
        <w:shd w:val="clear" w:color="auto" w:fill="FFFFFF"/>
        <w:spacing w:line="360" w:lineRule="auto"/>
        <w:ind w:left="567" w:hanging="283"/>
        <w:rPr>
          <w:rFonts w:eastAsia="Arial"/>
          <w:color w:val="000000"/>
        </w:rPr>
      </w:pPr>
      <w:r w:rsidRPr="00962BF6">
        <w:rPr>
          <w:rFonts w:eastAsia="Arial"/>
          <w:color w:val="000000"/>
        </w:rPr>
        <w:t>готовность к повышению своего образовательного уровня и продолжению обучения с использованием средств и методов информатики и ИКТ.</w:t>
      </w:r>
    </w:p>
    <w:p w:rsidR="00962BF6" w:rsidRPr="00962BF6" w:rsidRDefault="00962BF6" w:rsidP="00962BF6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962BF6" w:rsidRPr="00962BF6" w:rsidRDefault="00962BF6" w:rsidP="00962BF6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Метапредметные результаты:</w:t>
      </w:r>
    </w:p>
    <w:p w:rsidR="00962BF6" w:rsidRPr="00962BF6" w:rsidRDefault="00962BF6" w:rsidP="00962B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62B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Познавательные УУД</w:t>
      </w:r>
      <w:r w:rsidRPr="00962BF6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962BF6" w:rsidRPr="00962BF6" w:rsidRDefault="00962BF6" w:rsidP="00962BF6">
      <w:pPr>
        <w:pStyle w:val="ab"/>
        <w:numPr>
          <w:ilvl w:val="0"/>
          <w:numId w:val="23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анализировать, сравнивать, классифицировать и обобщать факты и явления;</w:t>
      </w:r>
    </w:p>
    <w:p w:rsidR="00962BF6" w:rsidRPr="00962BF6" w:rsidRDefault="00962BF6" w:rsidP="00962BF6">
      <w:pPr>
        <w:pStyle w:val="ab"/>
        <w:numPr>
          <w:ilvl w:val="0"/>
          <w:numId w:val="23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962BF6" w:rsidRPr="00962BF6" w:rsidRDefault="00962BF6" w:rsidP="00962BF6">
      <w:pPr>
        <w:pStyle w:val="ab"/>
        <w:numPr>
          <w:ilvl w:val="0"/>
          <w:numId w:val="23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строить логически обоснованное рассуждение, включающее установление причинно-следственных связей;</w:t>
      </w:r>
    </w:p>
    <w:p w:rsidR="00962BF6" w:rsidRPr="00962BF6" w:rsidRDefault="00962BF6" w:rsidP="00962BF6">
      <w:pPr>
        <w:pStyle w:val="ab"/>
        <w:numPr>
          <w:ilvl w:val="0"/>
          <w:numId w:val="23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создавать математические модели;</w:t>
      </w:r>
    </w:p>
    <w:p w:rsidR="00962BF6" w:rsidRPr="00962BF6" w:rsidRDefault="00962BF6" w:rsidP="00962BF6">
      <w:pPr>
        <w:pStyle w:val="ab"/>
        <w:numPr>
          <w:ilvl w:val="0"/>
          <w:numId w:val="23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составлять тезисы, различные виды планов (простых, сложных и т.п.).</w:t>
      </w:r>
    </w:p>
    <w:p w:rsidR="00962BF6" w:rsidRPr="00962BF6" w:rsidRDefault="00962BF6" w:rsidP="00962BF6">
      <w:pPr>
        <w:pStyle w:val="ab"/>
        <w:numPr>
          <w:ilvl w:val="0"/>
          <w:numId w:val="23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преобразовывать информацию из одного вида в другой (таблицу в текст, диаграмму и  вычитывать все уровни текстовой информации;</w:t>
      </w:r>
    </w:p>
    <w:p w:rsidR="00962BF6" w:rsidRPr="00962BF6" w:rsidRDefault="00962BF6" w:rsidP="00962BF6">
      <w:pPr>
        <w:pStyle w:val="ab"/>
        <w:numPr>
          <w:ilvl w:val="0"/>
          <w:numId w:val="23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962BF6" w:rsidRPr="00962BF6" w:rsidRDefault="00962BF6" w:rsidP="00962BF6">
      <w:pPr>
        <w:pStyle w:val="ab"/>
        <w:numPr>
          <w:ilvl w:val="0"/>
          <w:numId w:val="23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понимая позицию другого человека, различать в его речи или созданных им текстах: мнение (точку зрения), доказательство (аргументы), факты; гипотезы, аксиомы, теории;</w:t>
      </w:r>
    </w:p>
    <w:p w:rsidR="00962BF6" w:rsidRPr="00962BF6" w:rsidRDefault="00962BF6" w:rsidP="00962BF6">
      <w:pPr>
        <w:pStyle w:val="ab"/>
        <w:numPr>
          <w:ilvl w:val="0"/>
          <w:numId w:val="23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962BF6" w:rsidRPr="00962BF6" w:rsidRDefault="00962BF6" w:rsidP="00962BF6">
      <w:pPr>
        <w:pStyle w:val="ab"/>
        <w:numPr>
          <w:ilvl w:val="0"/>
          <w:numId w:val="23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 xml:space="preserve">уметь использовать компьютерные и коммуникационные технологии как инструмент для достижения своих целей. </w:t>
      </w:r>
    </w:p>
    <w:p w:rsidR="00962BF6" w:rsidRPr="00962BF6" w:rsidRDefault="00962BF6" w:rsidP="00962B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62BF6" w:rsidRPr="00962BF6" w:rsidRDefault="00962BF6" w:rsidP="00962B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62B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Регулятивные УУД</w:t>
      </w:r>
      <w:r w:rsidRPr="00962BF6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962BF6" w:rsidRPr="00962BF6" w:rsidRDefault="00962BF6" w:rsidP="00962BF6">
      <w:pPr>
        <w:pStyle w:val="ab"/>
        <w:numPr>
          <w:ilvl w:val="0"/>
          <w:numId w:val="24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самостоятельно обнаруживать и формулировать проблему в классной и индивидуальной учебной деятельности;</w:t>
      </w:r>
    </w:p>
    <w:p w:rsidR="00962BF6" w:rsidRPr="00962BF6" w:rsidRDefault="00962BF6" w:rsidP="00962BF6">
      <w:pPr>
        <w:pStyle w:val="ab"/>
        <w:numPr>
          <w:ilvl w:val="0"/>
          <w:numId w:val="24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выдвигать 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:rsidR="00962BF6" w:rsidRPr="00962BF6" w:rsidRDefault="00962BF6" w:rsidP="00962BF6">
      <w:pPr>
        <w:pStyle w:val="ab"/>
        <w:numPr>
          <w:ilvl w:val="0"/>
          <w:numId w:val="24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составлять (индивидуально или в группе) план решения проблемы (выполнения проекта);</w:t>
      </w:r>
    </w:p>
    <w:p w:rsidR="00962BF6" w:rsidRPr="00962BF6" w:rsidRDefault="00962BF6" w:rsidP="00962BF6">
      <w:pPr>
        <w:pStyle w:val="ab"/>
        <w:numPr>
          <w:ilvl w:val="0"/>
          <w:numId w:val="24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подбирать к каждой проблеме (задаче) адекватную ей теоретическую модель;</w:t>
      </w:r>
    </w:p>
    <w:p w:rsidR="00962BF6" w:rsidRPr="00962BF6" w:rsidRDefault="00962BF6" w:rsidP="00962BF6">
      <w:pPr>
        <w:pStyle w:val="ab"/>
        <w:numPr>
          <w:ilvl w:val="0"/>
          <w:numId w:val="24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работая по предложенному или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:rsidR="00962BF6" w:rsidRPr="00962BF6" w:rsidRDefault="00962BF6" w:rsidP="00962BF6">
      <w:pPr>
        <w:pStyle w:val="ab"/>
        <w:numPr>
          <w:ilvl w:val="0"/>
          <w:numId w:val="24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планировать свою индивидуальную образовательную траекторию;</w:t>
      </w:r>
    </w:p>
    <w:p w:rsidR="00962BF6" w:rsidRPr="00962BF6" w:rsidRDefault="00962BF6" w:rsidP="00962BF6">
      <w:pPr>
        <w:pStyle w:val="ab"/>
        <w:numPr>
          <w:ilvl w:val="0"/>
          <w:numId w:val="24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работать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962BF6" w:rsidRPr="00962BF6" w:rsidRDefault="00962BF6" w:rsidP="00962BF6">
      <w:pPr>
        <w:pStyle w:val="ab"/>
        <w:numPr>
          <w:ilvl w:val="0"/>
          <w:numId w:val="24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962BF6" w:rsidRPr="00962BF6" w:rsidRDefault="00962BF6" w:rsidP="00962B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62BF6" w:rsidRPr="00962BF6" w:rsidRDefault="00962BF6" w:rsidP="00962B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62B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Коммуникативные УУД</w:t>
      </w:r>
      <w:r w:rsidRPr="00962BF6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962BF6" w:rsidRPr="00962BF6" w:rsidRDefault="00962BF6" w:rsidP="00962BF6">
      <w:pPr>
        <w:pStyle w:val="ab"/>
        <w:numPr>
          <w:ilvl w:val="0"/>
          <w:numId w:val="25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962BF6" w:rsidRPr="00962BF6" w:rsidRDefault="00962BF6" w:rsidP="00962BF6">
      <w:pPr>
        <w:pStyle w:val="ab"/>
        <w:numPr>
          <w:ilvl w:val="0"/>
          <w:numId w:val="25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отстаивая свою точку зрения, приводить аргументы, подтверждая их фактами;</w:t>
      </w:r>
    </w:p>
    <w:p w:rsidR="00962BF6" w:rsidRPr="00962BF6" w:rsidRDefault="00962BF6" w:rsidP="00962BF6">
      <w:pPr>
        <w:pStyle w:val="ab"/>
        <w:numPr>
          <w:ilvl w:val="0"/>
          <w:numId w:val="25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в дискуссии уметь выдвинуть контраргументы;</w:t>
      </w:r>
    </w:p>
    <w:p w:rsidR="00962BF6" w:rsidRPr="00962BF6" w:rsidRDefault="00962BF6" w:rsidP="00962BF6">
      <w:pPr>
        <w:pStyle w:val="ab"/>
        <w:numPr>
          <w:ilvl w:val="0"/>
          <w:numId w:val="25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962BF6" w:rsidRPr="00962BF6" w:rsidRDefault="00962BF6" w:rsidP="00962BF6">
      <w:pPr>
        <w:pStyle w:val="ab"/>
        <w:numPr>
          <w:ilvl w:val="0"/>
          <w:numId w:val="25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962BF6" w:rsidRPr="00962BF6" w:rsidRDefault="00962BF6" w:rsidP="00962BF6">
      <w:pPr>
        <w:pStyle w:val="ab"/>
        <w:numPr>
          <w:ilvl w:val="0"/>
          <w:numId w:val="25"/>
        </w:numPr>
        <w:shd w:val="clear" w:color="auto" w:fill="FFFFFF"/>
        <w:spacing w:line="360" w:lineRule="auto"/>
        <w:ind w:left="567" w:hanging="283"/>
        <w:rPr>
          <w:color w:val="000000"/>
        </w:rPr>
      </w:pPr>
      <w:r w:rsidRPr="00962BF6">
        <w:rPr>
          <w:color w:val="000000"/>
        </w:rPr>
        <w:t>уметь взглянуть на ситуацию с иной позиции и договариваться с людьми иных позиций.</w:t>
      </w:r>
    </w:p>
    <w:p w:rsidR="00962BF6" w:rsidRPr="00962BF6" w:rsidRDefault="00962BF6" w:rsidP="00962BF6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962BF6" w:rsidRPr="00962BF6" w:rsidRDefault="00962BF6" w:rsidP="00962BF6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962BF6" w:rsidRPr="00962BF6" w:rsidRDefault="00962BF6" w:rsidP="00962BF6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62BF6" w:rsidRPr="00962BF6" w:rsidRDefault="00962BF6" w:rsidP="00962BF6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t>формирование представления об основных изучаемых понятиях: информация, алгоритм, модель - и их свойствах;</w:t>
      </w:r>
    </w:p>
    <w:p w:rsidR="00962BF6" w:rsidRPr="00962BF6" w:rsidRDefault="00962BF6" w:rsidP="00962BF6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962BF6" w:rsidRPr="00962BF6" w:rsidRDefault="00962BF6" w:rsidP="00962BF6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962BF6" w:rsidRPr="00962BF6" w:rsidRDefault="00962BF6" w:rsidP="00962BF6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D3242" w:rsidRDefault="004D3242" w:rsidP="002E7160">
      <w:pPr>
        <w:spacing w:after="0" w:line="360" w:lineRule="auto"/>
        <w:ind w:firstLine="567"/>
        <w:jc w:val="both"/>
        <w:rPr>
          <w:b/>
          <w:i/>
        </w:rPr>
      </w:pPr>
    </w:p>
    <w:p w:rsidR="00F6449D" w:rsidRPr="00020760" w:rsidRDefault="00F6449D" w:rsidP="000207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73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 информатике и ИКТ</w:t>
      </w:r>
    </w:p>
    <w:p w:rsidR="00F6449D" w:rsidRPr="00962BF6" w:rsidRDefault="00F6449D" w:rsidP="00A829AD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360" w:lineRule="auto"/>
        <w:ind w:left="0" w:firstLine="709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962BF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962BF6" w:rsidRPr="00962BF6" w:rsidRDefault="00962BF6" w:rsidP="00962BF6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360" w:lineRule="auto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i/>
        </w:rPr>
      </w:pPr>
    </w:p>
    <w:p w:rsidR="00F6449D" w:rsidRPr="00962BF6" w:rsidRDefault="00A12151" w:rsidP="00A829AD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360" w:lineRule="auto"/>
        <w:ind w:left="0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Выпусник получи</w:t>
      </w:r>
      <w:r w:rsidR="00F6449D" w:rsidRPr="00962BF6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т представление</w:t>
      </w:r>
      <w:r w:rsidR="00F6449D" w:rsidRPr="00962BF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: </w:t>
      </w:r>
    </w:p>
    <w:p w:rsidR="00F6449D" w:rsidRPr="00962BF6" w:rsidRDefault="00F6449D" w:rsidP="00962BF6">
      <w:pPr>
        <w:pStyle w:val="ab"/>
        <w:numPr>
          <w:ilvl w:val="0"/>
          <w:numId w:val="21"/>
        </w:numPr>
        <w:suppressAutoHyphens/>
        <w:autoSpaceDE w:val="0"/>
        <w:spacing w:line="360" w:lineRule="auto"/>
        <w:ind w:left="567" w:hanging="283"/>
      </w:pPr>
      <w:r w:rsidRPr="00962BF6">
        <w:t xml:space="preserve">об алгоритмах обработки информации, их свойствах, основных алгоритмических конструкциях; о способах разработки и программной реализации алгоритмов; </w:t>
      </w:r>
    </w:p>
    <w:p w:rsidR="00F6449D" w:rsidRPr="00962BF6" w:rsidRDefault="00F6449D" w:rsidP="00962BF6">
      <w:pPr>
        <w:pStyle w:val="ab"/>
        <w:numPr>
          <w:ilvl w:val="0"/>
          <w:numId w:val="21"/>
        </w:numPr>
        <w:suppressAutoHyphens/>
        <w:autoSpaceDE w:val="0"/>
        <w:spacing w:line="360" w:lineRule="auto"/>
        <w:ind w:left="567" w:hanging="283"/>
      </w:pPr>
      <w:r w:rsidRPr="00962BF6">
        <w:t>о программном принципе работы компьютера – универсального устройства обработки информации; о направлениях развития компьютерной техники;</w:t>
      </w:r>
    </w:p>
    <w:p w:rsidR="00F6449D" w:rsidRPr="00962BF6" w:rsidRDefault="00F6449D" w:rsidP="00962BF6">
      <w:pPr>
        <w:pStyle w:val="ab"/>
        <w:numPr>
          <w:ilvl w:val="0"/>
          <w:numId w:val="21"/>
        </w:numPr>
        <w:suppressAutoHyphens/>
        <w:autoSpaceDE w:val="0"/>
        <w:spacing w:line="360" w:lineRule="auto"/>
        <w:ind w:left="567" w:hanging="283"/>
      </w:pPr>
      <w:r w:rsidRPr="00962BF6">
        <w:t>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962BF6" w:rsidRPr="00962BF6" w:rsidRDefault="00962BF6" w:rsidP="00962BF6">
      <w:pPr>
        <w:spacing w:after="0" w:line="360" w:lineRule="auto"/>
        <w:ind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</w:pPr>
    </w:p>
    <w:p w:rsidR="00F6449D" w:rsidRPr="00962BF6" w:rsidRDefault="00A12151" w:rsidP="00962BF6">
      <w:pPr>
        <w:spacing w:after="0" w:line="360" w:lineRule="auto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i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i/>
        </w:rPr>
        <w:t>Выпускник буде</w:t>
      </w:r>
      <w:r w:rsidR="00F6449D" w:rsidRPr="00962BF6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i/>
        </w:rPr>
        <w:t>т уметь:</w:t>
      </w:r>
    </w:p>
    <w:p w:rsidR="00F6449D" w:rsidRPr="00962BF6" w:rsidRDefault="00F6449D" w:rsidP="00962BF6">
      <w:pPr>
        <w:pStyle w:val="ab"/>
        <w:numPr>
          <w:ilvl w:val="0"/>
          <w:numId w:val="21"/>
        </w:numPr>
        <w:suppressAutoHyphens/>
        <w:autoSpaceDE w:val="0"/>
        <w:spacing w:line="360" w:lineRule="auto"/>
        <w:ind w:left="567" w:hanging="283"/>
      </w:pPr>
      <w:r w:rsidRPr="00962BF6">
        <w:t>кодировать и декодировать информацию</w:t>
      </w:r>
      <w:r w:rsidRPr="00962BF6">
        <w:rPr>
          <w:rStyle w:val="dash041e0441043d043e0432043d043e0439002004420435043a04410442002004410020043e0442044104420443043f043e043cchar1"/>
        </w:rPr>
        <w:t xml:space="preserve"> при известных правилах кодирования</w:t>
      </w:r>
      <w:r w:rsidRPr="00962BF6">
        <w:t>;</w:t>
      </w:r>
    </w:p>
    <w:p w:rsidR="00F6449D" w:rsidRPr="00962BF6" w:rsidRDefault="00F6449D" w:rsidP="00962BF6">
      <w:pPr>
        <w:pStyle w:val="ab"/>
        <w:numPr>
          <w:ilvl w:val="0"/>
          <w:numId w:val="21"/>
        </w:numPr>
        <w:suppressAutoHyphens/>
        <w:autoSpaceDE w:val="0"/>
        <w:spacing w:line="360" w:lineRule="auto"/>
        <w:ind w:left="567" w:hanging="283"/>
      </w:pPr>
      <w:r w:rsidRPr="00962BF6">
        <w:t>переводить единицы измерения количества информации; оценивать количественные 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F6449D" w:rsidRPr="00962BF6" w:rsidRDefault="00F6449D" w:rsidP="00962BF6">
      <w:pPr>
        <w:pStyle w:val="ab"/>
        <w:numPr>
          <w:ilvl w:val="0"/>
          <w:numId w:val="21"/>
        </w:numPr>
        <w:suppressAutoHyphens/>
        <w:autoSpaceDE w:val="0"/>
        <w:spacing w:line="360" w:lineRule="auto"/>
        <w:ind w:left="567" w:hanging="283"/>
      </w:pPr>
      <w:r w:rsidRPr="00962BF6">
        <w:t xml:space="preserve">записывать в двоичной системе целые числа от 0 до 256; </w:t>
      </w:r>
    </w:p>
    <w:p w:rsidR="00F6449D" w:rsidRPr="00962BF6" w:rsidRDefault="00F6449D" w:rsidP="00962BF6">
      <w:pPr>
        <w:pStyle w:val="ab"/>
        <w:numPr>
          <w:ilvl w:val="0"/>
          <w:numId w:val="21"/>
        </w:numPr>
        <w:suppressAutoHyphens/>
        <w:autoSpaceDE w:val="0"/>
        <w:spacing w:line="360" w:lineRule="auto"/>
        <w:ind w:left="567" w:hanging="283"/>
      </w:pPr>
      <w:r w:rsidRPr="00962BF6">
        <w:lastRenderedPageBreak/>
        <w:t>записывать и преобразовывать ло</w:t>
      </w:r>
      <w:r w:rsidR="00093B50">
        <w:t xml:space="preserve">гические выражения с операциями </w:t>
      </w:r>
      <w:r w:rsidRPr="00962BF6">
        <w:t>И, ИЛИ, НЕ; определять значение логического выражения;</w:t>
      </w:r>
    </w:p>
    <w:p w:rsidR="00F6449D" w:rsidRPr="00962BF6" w:rsidRDefault="00F6449D" w:rsidP="00962BF6">
      <w:pPr>
        <w:pStyle w:val="ab"/>
        <w:numPr>
          <w:ilvl w:val="0"/>
          <w:numId w:val="21"/>
        </w:numPr>
        <w:suppressAutoHyphens/>
        <w:autoSpaceDE w:val="0"/>
        <w:spacing w:line="360" w:lineRule="auto"/>
        <w:ind w:left="567" w:hanging="283"/>
      </w:pPr>
      <w:r w:rsidRPr="00962BF6">
        <w:t xml:space="preserve">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 </w:t>
      </w:r>
    </w:p>
    <w:p w:rsidR="00F6449D" w:rsidRPr="00962BF6" w:rsidRDefault="00F6449D" w:rsidP="00962BF6">
      <w:pPr>
        <w:pStyle w:val="ab"/>
        <w:numPr>
          <w:ilvl w:val="0"/>
          <w:numId w:val="21"/>
        </w:numPr>
        <w:suppressAutoHyphens/>
        <w:autoSpaceDE w:val="0"/>
        <w:spacing w:line="360" w:lineRule="auto"/>
        <w:ind w:left="567" w:hanging="283"/>
        <w:rPr>
          <w:rStyle w:val="dash041e0441043d043e0432043d043e0439002004420435043a04410442002004410020043e0442044104420443043f043e043cchar1"/>
        </w:rPr>
      </w:pPr>
      <w:r w:rsidRPr="00962BF6">
        <w:rPr>
          <w:rStyle w:val="dash041e0441043d043e0432043d043e0439002004420435043a04410442002004410020043e0442044104420443043f043e043cchar1"/>
        </w:rPr>
        <w:t>формально исполнять алгоритмы, описанные с использованием конструкций  ветвления (условные операторы) и повторения (циклы);</w:t>
      </w:r>
    </w:p>
    <w:p w:rsidR="00F6449D" w:rsidRPr="00962BF6" w:rsidRDefault="00F6449D" w:rsidP="00962BF6">
      <w:pPr>
        <w:pStyle w:val="ab"/>
        <w:numPr>
          <w:ilvl w:val="0"/>
          <w:numId w:val="21"/>
        </w:numPr>
        <w:suppressAutoHyphens/>
        <w:autoSpaceDE w:val="0"/>
        <w:spacing w:line="360" w:lineRule="auto"/>
        <w:ind w:left="567" w:hanging="283"/>
      </w:pPr>
      <w:r w:rsidRPr="00962BF6">
        <w:t>использовать стандартные алгоритмические конструкции для построения алгоритмов для формальных исполнителей;</w:t>
      </w:r>
    </w:p>
    <w:p w:rsidR="00F6449D" w:rsidRPr="00962BF6" w:rsidRDefault="00F6449D" w:rsidP="00962BF6">
      <w:pPr>
        <w:pStyle w:val="ab"/>
        <w:numPr>
          <w:ilvl w:val="0"/>
          <w:numId w:val="21"/>
        </w:numPr>
        <w:suppressAutoHyphens/>
        <w:autoSpaceDE w:val="0"/>
        <w:spacing w:line="360" w:lineRule="auto"/>
        <w:ind w:left="567" w:hanging="283"/>
        <w:rPr>
          <w:rStyle w:val="dash041e0441043d043e0432043d043e0439002004420435043a04410442002004410020043e0442044104420443043f043e043cchar1"/>
        </w:rPr>
      </w:pPr>
      <w:r w:rsidRPr="00962BF6">
        <w:rPr>
          <w:rStyle w:val="dash041e0441043d043e0432043d043e0439002004420435043a04410442002004410020043e0442044104420443043f043e043cchar1"/>
        </w:rPr>
        <w:t>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:rsidR="00F6449D" w:rsidRPr="00962BF6" w:rsidRDefault="00F6449D" w:rsidP="00962BF6">
      <w:pPr>
        <w:pStyle w:val="ab"/>
        <w:numPr>
          <w:ilvl w:val="0"/>
          <w:numId w:val="21"/>
        </w:numPr>
        <w:suppressAutoHyphens/>
        <w:autoSpaceDE w:val="0"/>
        <w:spacing w:line="360" w:lineRule="auto"/>
        <w:ind w:left="567" w:hanging="283"/>
        <w:rPr>
          <w:rStyle w:val="dash041e0441043d043e0432043d043e0439002004420435043a04410442002004410020043e0442044104420443043f043e043cchar1"/>
        </w:rPr>
      </w:pPr>
      <w:r w:rsidRPr="00962BF6">
        <w:rPr>
          <w:rStyle w:val="dash041e0441043d043e0432043d043e0439002004420435043a04410442002004410020043e0442044104420443043f043e043cchar1"/>
        </w:rPr>
        <w:t xml:space="preserve">создавать алгоритмы для решения несложных задач, используя конструкции ветвления (в том числе с </w:t>
      </w:r>
      <w:r w:rsidRPr="00962BF6">
        <w:t xml:space="preserve">логическими связками при задании условий) </w:t>
      </w:r>
      <w:r w:rsidRPr="00962BF6">
        <w:rPr>
          <w:rStyle w:val="dash041e0441043d043e0432043d043e0439002004420435043a04410442002004410020043e0442044104420443043f043e043cchar1"/>
        </w:rPr>
        <w:t>и повторения;</w:t>
      </w:r>
    </w:p>
    <w:p w:rsidR="00F6449D" w:rsidRPr="00962BF6" w:rsidRDefault="00F6449D" w:rsidP="00962BF6">
      <w:pPr>
        <w:pStyle w:val="ab"/>
        <w:numPr>
          <w:ilvl w:val="0"/>
          <w:numId w:val="21"/>
        </w:numPr>
        <w:suppressAutoHyphens/>
        <w:autoSpaceDE w:val="0"/>
        <w:spacing w:line="360" w:lineRule="auto"/>
        <w:ind w:left="567" w:hanging="283"/>
        <w:rPr>
          <w:rStyle w:val="dash041e0441043d043e0432043d043e0439002004420435043a04410442002004410020043e0442044104420443043f043e043cchar1"/>
        </w:rPr>
      </w:pPr>
      <w:r w:rsidRPr="00962BF6">
        <w:rPr>
          <w:rStyle w:val="dash041e0441043d043e0432043d043e0439002004420435043a04410442002004410020043e0442044104420443043f043e043cchar1"/>
        </w:rPr>
        <w:t>создавать и выполнять программы для решения несложных алгоритмических задач в выбранной  среде программирования.</w:t>
      </w:r>
    </w:p>
    <w:p w:rsidR="00962BF6" w:rsidRPr="00962BF6" w:rsidRDefault="00962BF6" w:rsidP="00962BF6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</w:p>
    <w:p w:rsidR="00F6449D" w:rsidRPr="00962BF6" w:rsidRDefault="00F6449D" w:rsidP="00962BF6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Выпускник получит возможность:</w:t>
      </w:r>
    </w:p>
    <w:p w:rsidR="00F6449D" w:rsidRPr="00962BF6" w:rsidRDefault="00F6449D" w:rsidP="00962BF6">
      <w:pPr>
        <w:numPr>
          <w:ilvl w:val="0"/>
          <w:numId w:val="21"/>
        </w:numPr>
        <w:shd w:val="clear" w:color="auto" w:fill="FFFFFF"/>
        <w:snapToGrid w:val="0"/>
        <w:spacing w:after="0" w:line="360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F6449D" w:rsidRPr="00962BF6" w:rsidRDefault="00F6449D" w:rsidP="00962BF6">
      <w:pPr>
        <w:numPr>
          <w:ilvl w:val="0"/>
          <w:numId w:val="21"/>
        </w:numPr>
        <w:shd w:val="clear" w:color="auto" w:fill="FFFFFF"/>
        <w:snapToGrid w:val="0"/>
        <w:spacing w:after="0" w:line="360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t>научиться определять мощность алфавита, используемого для записи сообщения;</w:t>
      </w:r>
    </w:p>
    <w:p w:rsidR="00F6449D" w:rsidRPr="00962BF6" w:rsidRDefault="00F6449D" w:rsidP="00962BF6">
      <w:pPr>
        <w:numPr>
          <w:ilvl w:val="0"/>
          <w:numId w:val="21"/>
        </w:numPr>
        <w:shd w:val="clear" w:color="auto" w:fill="FFFFFF"/>
        <w:snapToGrid w:val="0"/>
        <w:spacing w:after="0" w:line="360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t>научиться оценивать информационный объём сообщения, записанного символами произвольного алфавита;</w:t>
      </w:r>
    </w:p>
    <w:p w:rsidR="00F6449D" w:rsidRPr="00962BF6" w:rsidRDefault="00F6449D" w:rsidP="00962BF6">
      <w:pPr>
        <w:numPr>
          <w:ilvl w:val="0"/>
          <w:numId w:val="21"/>
        </w:numPr>
        <w:shd w:val="clear" w:color="auto" w:fill="FFFFFF"/>
        <w:snapToGrid w:val="0"/>
        <w:spacing w:after="0" w:line="360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F6449D" w:rsidRPr="00962BF6" w:rsidRDefault="00F6449D" w:rsidP="00962BF6">
      <w:pPr>
        <w:numPr>
          <w:ilvl w:val="0"/>
          <w:numId w:val="21"/>
        </w:numPr>
        <w:shd w:val="clear" w:color="auto" w:fill="FFFFFF"/>
        <w:snapToGrid w:val="0"/>
        <w:spacing w:after="0" w:line="360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t>научиться решать логические задачи с использованием таблиц истинности;</w:t>
      </w:r>
    </w:p>
    <w:p w:rsidR="00F6449D" w:rsidRPr="00962BF6" w:rsidRDefault="00F6449D" w:rsidP="00962BF6">
      <w:pPr>
        <w:numPr>
          <w:ilvl w:val="0"/>
          <w:numId w:val="21"/>
        </w:numPr>
        <w:shd w:val="clear" w:color="auto" w:fill="FFFFFF"/>
        <w:snapToGrid w:val="0"/>
        <w:spacing w:after="0" w:line="360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операций;</w:t>
      </w:r>
    </w:p>
    <w:p w:rsidR="00F6449D" w:rsidRPr="00962BF6" w:rsidRDefault="00F6449D" w:rsidP="00962BF6">
      <w:pPr>
        <w:numPr>
          <w:ilvl w:val="0"/>
          <w:numId w:val="21"/>
        </w:numPr>
        <w:shd w:val="clear" w:color="auto" w:fill="FFFFFF"/>
        <w:snapToGrid w:val="0"/>
        <w:spacing w:after="0" w:line="360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F6449D" w:rsidRPr="00962BF6" w:rsidRDefault="00F6449D" w:rsidP="00962BF6">
      <w:pPr>
        <w:numPr>
          <w:ilvl w:val="0"/>
          <w:numId w:val="21"/>
        </w:numPr>
        <w:shd w:val="clear" w:color="auto" w:fill="FFFFFF"/>
        <w:snapToGrid w:val="0"/>
        <w:spacing w:after="0" w:line="360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F6449D" w:rsidRPr="00962BF6" w:rsidRDefault="00F6449D" w:rsidP="00962BF6">
      <w:pPr>
        <w:numPr>
          <w:ilvl w:val="0"/>
          <w:numId w:val="21"/>
        </w:numPr>
        <w:shd w:val="clear" w:color="auto" w:fill="FFFFFF"/>
        <w:snapToGrid w:val="0"/>
        <w:spacing w:after="0" w:line="360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F6449D" w:rsidRPr="00962BF6" w:rsidRDefault="00F6449D" w:rsidP="00962BF6">
      <w:pPr>
        <w:numPr>
          <w:ilvl w:val="0"/>
          <w:numId w:val="21"/>
        </w:numPr>
        <w:shd w:val="clear" w:color="auto" w:fill="FFFFFF"/>
        <w:snapToGrid w:val="0"/>
        <w:spacing w:after="0" w:line="360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F6449D" w:rsidRPr="00962BF6" w:rsidRDefault="00F6449D" w:rsidP="00962BF6">
      <w:pPr>
        <w:numPr>
          <w:ilvl w:val="0"/>
          <w:numId w:val="21"/>
        </w:numPr>
        <w:shd w:val="clear" w:color="auto" w:fill="FFFFFF"/>
        <w:snapToGrid w:val="0"/>
        <w:spacing w:after="0" w:line="360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F6449D" w:rsidRPr="00962BF6" w:rsidRDefault="00F6449D" w:rsidP="00962BF6">
      <w:pPr>
        <w:numPr>
          <w:ilvl w:val="0"/>
          <w:numId w:val="21"/>
        </w:numPr>
        <w:shd w:val="clear" w:color="auto" w:fill="FFFFFF"/>
        <w:snapToGrid w:val="0"/>
        <w:spacing w:after="0" w:line="360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F6449D" w:rsidRPr="00962BF6" w:rsidRDefault="00F6449D" w:rsidP="00962BF6">
      <w:pPr>
        <w:numPr>
          <w:ilvl w:val="0"/>
          <w:numId w:val="21"/>
        </w:numPr>
        <w:shd w:val="clear" w:color="auto" w:fill="FFFFFF"/>
        <w:snapToGrid w:val="0"/>
        <w:spacing w:after="0" w:line="360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F6449D" w:rsidRPr="00962BF6" w:rsidRDefault="00F6449D" w:rsidP="00962BF6">
      <w:pPr>
        <w:numPr>
          <w:ilvl w:val="0"/>
          <w:numId w:val="21"/>
        </w:numPr>
        <w:shd w:val="clear" w:color="auto" w:fill="FFFFFF"/>
        <w:snapToGri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2BF6">
        <w:rPr>
          <w:rFonts w:ascii="Times New Roman" w:eastAsia="Arial" w:hAnsi="Times New Roman" w:cs="Times New Roman"/>
          <w:color w:val="000000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C37545" w:rsidRDefault="00C37545" w:rsidP="0014199C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3242" w:rsidRPr="001541CC" w:rsidRDefault="004D3242" w:rsidP="00411CE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41C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16436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1541CC">
        <w:rPr>
          <w:rFonts w:ascii="Times New Roman" w:hAnsi="Times New Roman" w:cs="Times New Roman"/>
          <w:b/>
          <w:sz w:val="28"/>
          <w:szCs w:val="28"/>
        </w:rPr>
        <w:t xml:space="preserve">курса </w:t>
      </w:r>
    </w:p>
    <w:p w:rsidR="004D3242" w:rsidRPr="00DA4979" w:rsidRDefault="004D3242" w:rsidP="00411CE0">
      <w:pPr>
        <w:spacing w:after="0" w:line="360" w:lineRule="auto"/>
        <w:jc w:val="center"/>
        <w:outlineLvl w:val="0"/>
        <w:rPr>
          <w:b/>
          <w:sz w:val="28"/>
          <w:szCs w:val="28"/>
          <w:highlight w:val="yellow"/>
        </w:rPr>
      </w:pPr>
    </w:p>
    <w:p w:rsidR="004D3242" w:rsidRPr="00274BF2" w:rsidRDefault="005B760B" w:rsidP="00093B50">
      <w:pPr>
        <w:pStyle w:val="a4"/>
        <w:numPr>
          <w:ilvl w:val="1"/>
          <w:numId w:val="2"/>
        </w:numPr>
        <w:tabs>
          <w:tab w:val="clear" w:pos="1440"/>
          <w:tab w:val="num" w:pos="-709"/>
        </w:tabs>
        <w:spacing w:before="0" w:beforeAutospacing="0" w:after="0" w:afterAutospacing="0" w:line="360" w:lineRule="auto"/>
        <w:ind w:left="1418" w:hanging="283"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t>Математические основы информатики</w:t>
      </w:r>
      <w:r w:rsidR="00ED0F32">
        <w:rPr>
          <w:b/>
          <w:bCs/>
          <w:iCs/>
        </w:rPr>
        <w:t>.</w:t>
      </w:r>
      <w:r>
        <w:rPr>
          <w:b/>
          <w:bCs/>
          <w:iCs/>
        </w:rPr>
        <w:t xml:space="preserve"> (</w:t>
      </w:r>
      <w:r w:rsidR="001222F9">
        <w:rPr>
          <w:b/>
          <w:bCs/>
          <w:iCs/>
        </w:rPr>
        <w:t xml:space="preserve">13 </w:t>
      </w:r>
      <w:r w:rsidR="004D3242" w:rsidRPr="00274BF2">
        <w:rPr>
          <w:b/>
          <w:bCs/>
          <w:iCs/>
        </w:rPr>
        <w:t>ч</w:t>
      </w:r>
      <w:r w:rsidR="009052A9">
        <w:rPr>
          <w:b/>
          <w:bCs/>
          <w:iCs/>
        </w:rPr>
        <w:t>.</w:t>
      </w:r>
      <w:r w:rsidR="004D3242" w:rsidRPr="00274BF2">
        <w:rPr>
          <w:b/>
          <w:bCs/>
          <w:iCs/>
        </w:rPr>
        <w:t>).</w:t>
      </w:r>
    </w:p>
    <w:p w:rsidR="00274BF2" w:rsidRDefault="00274BF2" w:rsidP="00411CE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  <w:highlight w:val="yellow"/>
        </w:rPr>
      </w:pPr>
    </w:p>
    <w:p w:rsidR="004D3242" w:rsidRPr="00DA4979" w:rsidRDefault="001222F9" w:rsidP="00411CE0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highlight w:val="yellow"/>
        </w:rPr>
      </w:pPr>
      <w:r>
        <w:rPr>
          <w:b/>
          <w:i/>
        </w:rPr>
        <w:t>Общие сведения о системах счисления. Десятичная система счисления. ТБ и организация рабочего места</w:t>
      </w:r>
      <w:r w:rsidR="004D3242" w:rsidRPr="00274BF2">
        <w:rPr>
          <w:b/>
          <w:i/>
          <w:iCs/>
        </w:rPr>
        <w:t>:</w:t>
      </w:r>
      <w:r w:rsidR="003C017E">
        <w:rPr>
          <w:b/>
          <w:i/>
          <w:iCs/>
        </w:rPr>
        <w:t xml:space="preserve"> </w:t>
      </w:r>
      <w:r>
        <w:rPr>
          <w:iCs/>
        </w:rPr>
        <w:t>система счисления (система счисления, цифра, алфавит); виды систем счисления (позиционная система счисления, непозиционная система счисления, унарная система счисления); десятичная система счисления (основание системы счисления, свернутая форма записи числа, развернутая форма записи числа, примеры перевода в десятичную систему счисления)</w:t>
      </w:r>
      <w:r w:rsidR="004D3242" w:rsidRPr="005E7E1A">
        <w:rPr>
          <w:iCs/>
        </w:rPr>
        <w:t xml:space="preserve">. </w:t>
      </w:r>
      <w:r w:rsidR="004D3242" w:rsidRPr="005E7E1A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5E7E1A">
        <w:rPr>
          <w:b/>
          <w:iCs/>
        </w:rPr>
        <w:t>).</w:t>
      </w:r>
    </w:p>
    <w:p w:rsidR="004D3242" w:rsidRPr="00DA4979" w:rsidRDefault="00B9220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  <w:color w:val="000000"/>
        </w:rPr>
        <w:t>Двоичная, восьмеричная и шестнадцатеричная системы счисления</w:t>
      </w:r>
      <w:r w:rsidR="004D3242" w:rsidRPr="00274BF2">
        <w:rPr>
          <w:b/>
          <w:i/>
          <w:color w:val="000000"/>
        </w:rPr>
        <w:t xml:space="preserve">: </w:t>
      </w:r>
      <w:r>
        <w:rPr>
          <w:color w:val="000000"/>
        </w:rPr>
        <w:t>двоичная система счисления (двоичная система счисления, примеры перевода в двоичную систему счисления); восьмеричная система счисления (восьмеричная система счисления, примеры перевода в восьмеричную систему счисления); шестнадцатеричная система счисления (шестнадцатеричная система счисления, примеры перевода в шестнадцатеричную систему счисления)</w:t>
      </w:r>
      <w:r w:rsidR="00356101">
        <w:rPr>
          <w:color w:val="000000"/>
        </w:rPr>
        <w:t xml:space="preserve">. </w:t>
      </w:r>
      <w:r w:rsidR="004D3242" w:rsidRPr="005925CD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5925CD">
        <w:rPr>
          <w:b/>
          <w:iCs/>
        </w:rPr>
        <w:t>).</w:t>
      </w:r>
    </w:p>
    <w:p w:rsidR="004D3242" w:rsidRPr="00DA4979" w:rsidRDefault="00B9220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</w:rPr>
        <w:t>Практическая работа №1: «Перевод чисел из одной системы счисления в другую и арифметические вычисления. Решение задач».</w:t>
      </w:r>
      <w:r w:rsidR="004D3242" w:rsidRPr="00356101">
        <w:rPr>
          <w:b/>
          <w:iCs/>
        </w:rPr>
        <w:t xml:space="preserve"> (1 ч</w:t>
      </w:r>
      <w:r w:rsidR="00CB0A96">
        <w:rPr>
          <w:b/>
          <w:iCs/>
        </w:rPr>
        <w:t>.</w:t>
      </w:r>
      <w:r w:rsidR="004D3242" w:rsidRPr="00356101">
        <w:rPr>
          <w:b/>
          <w:iCs/>
        </w:rPr>
        <w:t>).</w:t>
      </w:r>
    </w:p>
    <w:p w:rsidR="004D3242" w:rsidRPr="00521634" w:rsidRDefault="00B9220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b/>
          <w:i/>
          <w:color w:val="000000"/>
        </w:rPr>
        <w:lastRenderedPageBreak/>
        <w:t xml:space="preserve">Правило перевода целых десятичных чисел в систему счисления с основанием </w:t>
      </w:r>
      <w:r>
        <w:rPr>
          <w:b/>
          <w:i/>
          <w:color w:val="000000"/>
          <w:lang w:val="en-US"/>
        </w:rPr>
        <w:t>q</w:t>
      </w:r>
      <w:r>
        <w:rPr>
          <w:b/>
          <w:i/>
          <w:color w:val="000000"/>
        </w:rPr>
        <w:t>. Двоичная арифметика</w:t>
      </w:r>
      <w:r w:rsidR="004D3242" w:rsidRPr="00521634">
        <w:rPr>
          <w:b/>
          <w:i/>
          <w:color w:val="000000"/>
        </w:rPr>
        <w:t xml:space="preserve">: </w:t>
      </w:r>
      <w:r>
        <w:rPr>
          <w:color w:val="000000"/>
        </w:rPr>
        <w:t xml:space="preserve">правило перевода целых десятичных чисел в систему счисления с основанием </w:t>
      </w:r>
      <w:r>
        <w:rPr>
          <w:color w:val="000000"/>
          <w:lang w:val="en-US"/>
        </w:rPr>
        <w:t>q</w:t>
      </w:r>
      <w:r>
        <w:rPr>
          <w:color w:val="000000"/>
        </w:rPr>
        <w:t>; двоичная арифметика (двоичная арифметика, правила сложения, правила умножения, правила вычитания, примеры двоичной арифметики)</w:t>
      </w:r>
      <w:r w:rsidR="00393DEC">
        <w:rPr>
          <w:color w:val="000000"/>
        </w:rPr>
        <w:t xml:space="preserve">. </w:t>
      </w:r>
      <w:r w:rsidR="004D3242" w:rsidRPr="00521634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521634">
        <w:rPr>
          <w:b/>
          <w:iCs/>
        </w:rPr>
        <w:t>).</w:t>
      </w:r>
    </w:p>
    <w:p w:rsidR="004D3242" w:rsidRPr="00DA4979" w:rsidRDefault="00B9220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  <w:color w:val="000000"/>
        </w:rPr>
        <w:t>Практическая работа №2: «Арифметические вычисления с использованием двоичной арифметики. Решение задач».</w:t>
      </w:r>
      <w:r w:rsidR="00C37545">
        <w:rPr>
          <w:b/>
          <w:i/>
          <w:color w:val="000000"/>
        </w:rPr>
        <w:t xml:space="preserve"> </w:t>
      </w:r>
      <w:r w:rsidR="004D3242" w:rsidRPr="00393DEC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393DEC">
        <w:rPr>
          <w:b/>
          <w:iCs/>
        </w:rPr>
        <w:t>).</w:t>
      </w:r>
    </w:p>
    <w:p w:rsidR="004D3242" w:rsidRDefault="00B9220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 xml:space="preserve">Представление целых чисел: </w:t>
      </w:r>
      <w:r>
        <w:t>представление целых чисел (бит, разряд, беззнаковое представление целых чисел, прямой код, дополнительный код, примеры представлений целых чисел)</w:t>
      </w:r>
      <w:r w:rsidR="00274BF2" w:rsidRPr="0014199C">
        <w:t>.</w:t>
      </w:r>
      <w:r w:rsidR="00C37545">
        <w:rPr>
          <w:b/>
          <w:i/>
        </w:rPr>
        <w:t xml:space="preserve"> </w:t>
      </w:r>
      <w:r w:rsidR="004D3242" w:rsidRPr="00F714C5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F714C5">
        <w:rPr>
          <w:b/>
          <w:iCs/>
        </w:rPr>
        <w:t>).</w:t>
      </w:r>
    </w:p>
    <w:p w:rsidR="00B92202" w:rsidRDefault="00B9220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iCs/>
        </w:rPr>
        <w:t xml:space="preserve">Представление вещественных чисел: </w:t>
      </w:r>
      <w:r>
        <w:rPr>
          <w:iCs/>
        </w:rPr>
        <w:t xml:space="preserve">представление вещественных чисел (мантисса числа, порядок числа, экспоненциальная форма записи чисел, примеры представлений вещественных чисел). </w:t>
      </w:r>
      <w:r w:rsidRPr="00B92202">
        <w:rPr>
          <w:b/>
          <w:iCs/>
        </w:rPr>
        <w:t>(1 ч</w:t>
      </w:r>
      <w:r w:rsidR="00CB0A96">
        <w:rPr>
          <w:b/>
          <w:iCs/>
        </w:rPr>
        <w:t>.</w:t>
      </w:r>
      <w:r w:rsidRPr="00B92202">
        <w:rPr>
          <w:b/>
          <w:iCs/>
        </w:rPr>
        <w:t>).</w:t>
      </w:r>
    </w:p>
    <w:p w:rsidR="00B92202" w:rsidRDefault="00B9220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iCs/>
        </w:rPr>
        <w:t xml:space="preserve">Практическая работа №3: «Представление целых вещественных чисел. Решение задач». </w:t>
      </w:r>
      <w:r>
        <w:rPr>
          <w:b/>
          <w:iCs/>
        </w:rPr>
        <w:t>(1 ч</w:t>
      </w:r>
      <w:r w:rsidR="00CB0A96">
        <w:rPr>
          <w:b/>
          <w:iCs/>
        </w:rPr>
        <w:t>.</w:t>
      </w:r>
      <w:r>
        <w:rPr>
          <w:b/>
          <w:iCs/>
        </w:rPr>
        <w:t>).</w:t>
      </w:r>
    </w:p>
    <w:p w:rsidR="00B92202" w:rsidRDefault="00B117F4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iCs/>
        </w:rPr>
        <w:t xml:space="preserve">Высказывание. Логические операции: </w:t>
      </w:r>
      <w:r>
        <w:rPr>
          <w:iCs/>
        </w:rPr>
        <w:t xml:space="preserve">высказывание (высказывание, алгебра логики, логические переменные, логические значения); логические операции (логическая операция, простые высказывания, сложные высказывания, конъюнкция, дизъюнкция, инверсия, логическое выражение, примеры решений задач с использованием логических операций). </w:t>
      </w:r>
      <w:r w:rsidRPr="00B117F4">
        <w:rPr>
          <w:b/>
          <w:iCs/>
        </w:rPr>
        <w:t>(1 ч</w:t>
      </w:r>
      <w:r w:rsidR="00CB0A96">
        <w:rPr>
          <w:b/>
          <w:iCs/>
        </w:rPr>
        <w:t>.</w:t>
      </w:r>
      <w:r w:rsidRPr="00B117F4">
        <w:rPr>
          <w:b/>
          <w:iCs/>
        </w:rPr>
        <w:t>).</w:t>
      </w:r>
    </w:p>
    <w:p w:rsidR="00B117F4" w:rsidRDefault="00B117F4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rPr>
          <w:b/>
          <w:i/>
          <w:iCs/>
        </w:rPr>
        <w:t xml:space="preserve">Построение таблиц истинности для логических выражений. Свойства логических операций: </w:t>
      </w:r>
      <w:r>
        <w:rPr>
          <w:iCs/>
        </w:rPr>
        <w:t xml:space="preserve">правила построения таблиц истинности для логических высказываний, равносильное логическое выражение; свойства логических операций (переместительный закон, сочетательный закон, распределительный закон, закон двойного отрицания, закон исключительного третьего, закон повторения, законы операций с 0 и 1, законы общей инверсии, примеры решений задач). </w:t>
      </w:r>
      <w:r>
        <w:rPr>
          <w:b/>
          <w:iCs/>
        </w:rPr>
        <w:t>(1 ч</w:t>
      </w:r>
      <w:r w:rsidR="00CB0A96">
        <w:rPr>
          <w:b/>
          <w:iCs/>
        </w:rPr>
        <w:t>.</w:t>
      </w:r>
      <w:r>
        <w:rPr>
          <w:b/>
          <w:iCs/>
        </w:rPr>
        <w:t>).</w:t>
      </w:r>
    </w:p>
    <w:p w:rsidR="00B117F4" w:rsidRDefault="00B117F4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iCs/>
        </w:rPr>
        <w:t xml:space="preserve">Логические элементы. Решение логических задач: </w:t>
      </w:r>
      <w:r>
        <w:rPr>
          <w:iCs/>
        </w:rPr>
        <w:t xml:space="preserve">логические элементы (логический элемент «И» - конъюнктор, логический элемент «ИЛИ» - дизъюнктор, логический элемент «НЕ» - инвентор, примеры решений задач). </w:t>
      </w:r>
      <w:r>
        <w:rPr>
          <w:b/>
          <w:iCs/>
        </w:rPr>
        <w:t>(1 ч</w:t>
      </w:r>
      <w:r w:rsidR="00CB0A96">
        <w:rPr>
          <w:b/>
          <w:iCs/>
        </w:rPr>
        <w:t>.</w:t>
      </w:r>
      <w:r>
        <w:rPr>
          <w:b/>
          <w:iCs/>
        </w:rPr>
        <w:t>).</w:t>
      </w:r>
    </w:p>
    <w:p w:rsidR="00B117F4" w:rsidRPr="00B117F4" w:rsidRDefault="00B117F4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iCs/>
        </w:rPr>
        <w:t xml:space="preserve">Практическая работа №4: Построение таблиц истинности. Решение логических задач». </w:t>
      </w:r>
      <w:r>
        <w:rPr>
          <w:b/>
          <w:iCs/>
        </w:rPr>
        <w:t>(1 ч</w:t>
      </w:r>
      <w:r w:rsidR="00CB0A96">
        <w:rPr>
          <w:b/>
          <w:iCs/>
        </w:rPr>
        <w:t>.</w:t>
      </w:r>
      <w:r>
        <w:rPr>
          <w:b/>
          <w:iCs/>
        </w:rPr>
        <w:t>).</w:t>
      </w:r>
    </w:p>
    <w:p w:rsidR="00F714C5" w:rsidRDefault="00F714C5" w:rsidP="003B265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F714C5">
        <w:rPr>
          <w:b/>
          <w:i/>
          <w:color w:val="000000"/>
        </w:rPr>
        <w:t xml:space="preserve">Контрольная работа №1 по </w:t>
      </w:r>
      <w:r w:rsidR="00093B50">
        <w:rPr>
          <w:b/>
          <w:i/>
          <w:color w:val="000000"/>
        </w:rPr>
        <w:t xml:space="preserve">пройденной </w:t>
      </w:r>
      <w:r w:rsidR="009052A9">
        <w:rPr>
          <w:b/>
          <w:i/>
          <w:color w:val="000000"/>
        </w:rPr>
        <w:t>главе</w:t>
      </w:r>
      <w:r w:rsidR="004D3242" w:rsidRPr="00F714C5">
        <w:rPr>
          <w:b/>
          <w:i/>
          <w:color w:val="000000"/>
        </w:rPr>
        <w:t>:</w:t>
      </w:r>
      <w:r w:rsidRPr="00F714C5">
        <w:rPr>
          <w:b/>
          <w:i/>
          <w:color w:val="000000"/>
        </w:rPr>
        <w:t xml:space="preserve"> «</w:t>
      </w:r>
      <w:r w:rsidR="00B117F4">
        <w:rPr>
          <w:b/>
          <w:i/>
          <w:color w:val="000000"/>
        </w:rPr>
        <w:t>Математические основы информатики</w:t>
      </w:r>
      <w:r w:rsidRPr="00F714C5">
        <w:rPr>
          <w:b/>
          <w:i/>
          <w:color w:val="000000"/>
        </w:rPr>
        <w:t>».</w:t>
      </w:r>
      <w:r w:rsidR="00C37545">
        <w:rPr>
          <w:b/>
          <w:i/>
          <w:color w:val="000000"/>
        </w:rPr>
        <w:t xml:space="preserve"> </w:t>
      </w:r>
      <w:r w:rsidR="004D3242" w:rsidRPr="00F714C5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F714C5">
        <w:rPr>
          <w:b/>
          <w:iCs/>
        </w:rPr>
        <w:t>).</w:t>
      </w:r>
    </w:p>
    <w:p w:rsidR="00721901" w:rsidRDefault="00721901" w:rsidP="003B265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093B50" w:rsidRDefault="00093B50" w:rsidP="003B265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093B50" w:rsidRDefault="00093B50" w:rsidP="003B265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093B50" w:rsidRPr="003B2651" w:rsidRDefault="00093B50" w:rsidP="003B265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4D3242" w:rsidRPr="006C6286" w:rsidRDefault="005B760B" w:rsidP="00ED0F32">
      <w:pPr>
        <w:pStyle w:val="a4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360" w:lineRule="auto"/>
        <w:ind w:hanging="306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Основы алгоритмизации</w:t>
      </w:r>
      <w:r w:rsidR="00ED0F32">
        <w:rPr>
          <w:b/>
          <w:color w:val="000000"/>
        </w:rPr>
        <w:t>.</w:t>
      </w:r>
      <w:r>
        <w:rPr>
          <w:b/>
          <w:color w:val="000000"/>
        </w:rPr>
        <w:t xml:space="preserve"> (</w:t>
      </w:r>
      <w:r w:rsidR="00296243">
        <w:rPr>
          <w:b/>
          <w:color w:val="000000"/>
        </w:rPr>
        <w:t>10</w:t>
      </w:r>
      <w:r w:rsidR="004D3242" w:rsidRPr="006C6286">
        <w:rPr>
          <w:b/>
          <w:color w:val="000000"/>
        </w:rPr>
        <w:t xml:space="preserve"> ч</w:t>
      </w:r>
      <w:r w:rsidR="00CB0A96">
        <w:rPr>
          <w:b/>
          <w:color w:val="000000"/>
        </w:rPr>
        <w:t>.</w:t>
      </w:r>
      <w:r w:rsidR="004D3242" w:rsidRPr="006C6286">
        <w:rPr>
          <w:b/>
          <w:color w:val="000000"/>
        </w:rPr>
        <w:t>).</w:t>
      </w:r>
    </w:p>
    <w:p w:rsidR="004D3242" w:rsidRPr="00DA4979" w:rsidRDefault="004D3242" w:rsidP="0052744E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highlight w:val="yellow"/>
        </w:rPr>
      </w:pPr>
    </w:p>
    <w:p w:rsidR="004D3242" w:rsidRPr="00DA4979" w:rsidRDefault="00296243" w:rsidP="0052744E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highlight w:val="yellow"/>
        </w:rPr>
      </w:pPr>
      <w:r>
        <w:rPr>
          <w:b/>
          <w:i/>
        </w:rPr>
        <w:t>Алгоритмы. Исполнители алгоритмов. Свойства алгоритмов</w:t>
      </w:r>
      <w:r w:rsidR="004D3242" w:rsidRPr="00FE7B01">
        <w:rPr>
          <w:b/>
          <w:i/>
        </w:rPr>
        <w:t xml:space="preserve">: </w:t>
      </w:r>
      <w:r>
        <w:t>алгоритм (алгоритм, примеры алгоритмов, общая схема работы алгоритма); исполнитель алгоритма (исполнитель, среда исполнителя, система команд исполнителя (СКИ), режимы работы исполнителя, примеры исполнителей алгоритма); свойства алгоритма (дискретность, понятность, определенность, результативность, массовость, примеры свойств алгоритма)</w:t>
      </w:r>
      <w:r w:rsidR="00FE7B01">
        <w:t xml:space="preserve">. </w:t>
      </w:r>
      <w:r w:rsidR="004D3242" w:rsidRPr="00FE7B01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FE7B01">
        <w:rPr>
          <w:b/>
          <w:iCs/>
        </w:rPr>
        <w:t>).</w:t>
      </w:r>
    </w:p>
    <w:p w:rsidR="004D3242" w:rsidRPr="00DA4979" w:rsidRDefault="00296243" w:rsidP="00F714C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</w:rPr>
        <w:t>Практическая работа №5</w:t>
      </w:r>
      <w:r w:rsidR="004D3242" w:rsidRPr="00F714C5">
        <w:rPr>
          <w:b/>
          <w:i/>
        </w:rPr>
        <w:t>:</w:t>
      </w:r>
      <w:r>
        <w:rPr>
          <w:b/>
          <w:i/>
        </w:rPr>
        <w:t xml:space="preserve"> «Знакомство с графическим учебным исполнителем (ГРИС)».</w:t>
      </w:r>
      <w:r w:rsidR="00C37545">
        <w:rPr>
          <w:b/>
          <w:i/>
        </w:rPr>
        <w:t xml:space="preserve"> </w:t>
      </w:r>
      <w:r w:rsidR="004D3242" w:rsidRPr="00FE7B01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FE7B01">
        <w:rPr>
          <w:b/>
          <w:iCs/>
        </w:rPr>
        <w:t>).</w:t>
      </w:r>
    </w:p>
    <w:p w:rsidR="004D3242" w:rsidRPr="00DA4979" w:rsidRDefault="00296243" w:rsidP="004E5845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highlight w:val="yellow"/>
        </w:rPr>
      </w:pPr>
      <w:r>
        <w:rPr>
          <w:b/>
          <w:i/>
        </w:rPr>
        <w:t>Способы записи алгоритмов. Объекты алгоритмов</w:t>
      </w:r>
      <w:r w:rsidR="004D3242" w:rsidRPr="004E5845">
        <w:rPr>
          <w:b/>
          <w:i/>
        </w:rPr>
        <w:t>:</w:t>
      </w:r>
      <w:r w:rsidR="00704100">
        <w:rPr>
          <w:b/>
          <w:i/>
        </w:rPr>
        <w:t xml:space="preserve"> </w:t>
      </w:r>
      <w:r>
        <w:t>способы записи алгоритма (словесное описание, построчная запись, блок-схема, школьный алгоритмический язык, примеры способов записи алгоритмов); объекты алгоритмов (величина, константа, переменная, величина определенного типа, выражение, арифметическое выражение, логическое выражение, строковое выражение, команда присваивания, табличные величины, линейная таблица – одномерный массив, прямоугольная таблица – двумерный массив)</w:t>
      </w:r>
      <w:r w:rsidR="00B74204">
        <w:t>.</w:t>
      </w:r>
      <w:r w:rsidR="004D3242" w:rsidRPr="00E32302">
        <w:rPr>
          <w:b/>
          <w:iCs/>
        </w:rPr>
        <w:t xml:space="preserve"> (1 ч</w:t>
      </w:r>
      <w:r w:rsidR="00CB0A96">
        <w:rPr>
          <w:b/>
          <w:iCs/>
        </w:rPr>
        <w:t>.</w:t>
      </w:r>
      <w:r w:rsidR="004D3242" w:rsidRPr="00E32302">
        <w:rPr>
          <w:b/>
          <w:iCs/>
        </w:rPr>
        <w:t>).</w:t>
      </w:r>
    </w:p>
    <w:p w:rsidR="004D3242" w:rsidRPr="00DA4979" w:rsidRDefault="00296243" w:rsidP="004E5845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bCs/>
          <w:i/>
        </w:rPr>
        <w:t>Практическая работа №6</w:t>
      </w:r>
      <w:r w:rsidR="004D3242" w:rsidRPr="004E5845">
        <w:rPr>
          <w:b/>
          <w:i/>
        </w:rPr>
        <w:t>:</w:t>
      </w:r>
      <w:r>
        <w:rPr>
          <w:b/>
          <w:i/>
        </w:rPr>
        <w:t xml:space="preserve"> «Работа в графическом учебном исполнителе (ГРИС): построение линейных алгоритмов».</w:t>
      </w:r>
      <w:r w:rsidR="00C37545">
        <w:rPr>
          <w:b/>
          <w:i/>
        </w:rPr>
        <w:t xml:space="preserve"> </w:t>
      </w:r>
      <w:r w:rsidR="004D3242" w:rsidRPr="00B74204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B74204">
        <w:rPr>
          <w:b/>
          <w:iCs/>
        </w:rPr>
        <w:t>).</w:t>
      </w:r>
    </w:p>
    <w:p w:rsidR="004D3242" w:rsidRDefault="00296243" w:rsidP="004E5845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алгоритмические конструкции. Следование</w:t>
      </w:r>
      <w:r w:rsidR="004E5845" w:rsidRPr="004E584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041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Style w:val="2115pt"/>
          <w:rFonts w:eastAsia="Courier New"/>
          <w:sz w:val="24"/>
          <w:szCs w:val="24"/>
        </w:rPr>
        <w:t>основные алгоритмические конструкции (следование, линейный алгоритм, примеры линейных алгоритмов и решений задач с использованием линейных алгоритмов)</w:t>
      </w:r>
      <w:r w:rsidR="00750918">
        <w:rPr>
          <w:rStyle w:val="2115pt"/>
          <w:rFonts w:eastAsia="Courier New"/>
          <w:sz w:val="24"/>
          <w:szCs w:val="24"/>
        </w:rPr>
        <w:t xml:space="preserve">. </w:t>
      </w:r>
      <w:r w:rsidR="004D3242" w:rsidRPr="001541CC">
        <w:rPr>
          <w:rStyle w:val="2115pt"/>
          <w:rFonts w:eastAsia="Courier New"/>
          <w:b/>
          <w:sz w:val="24"/>
          <w:szCs w:val="24"/>
        </w:rPr>
        <w:t>(1</w:t>
      </w:r>
      <w:r w:rsidR="00C37545">
        <w:rPr>
          <w:rStyle w:val="2115pt"/>
          <w:rFonts w:eastAsia="Courier New"/>
          <w:b/>
          <w:sz w:val="24"/>
          <w:szCs w:val="24"/>
        </w:rPr>
        <w:t xml:space="preserve"> </w:t>
      </w:r>
      <w:r w:rsidR="004D3242" w:rsidRPr="001541CC">
        <w:rPr>
          <w:rStyle w:val="2115pt"/>
          <w:rFonts w:eastAsia="Courier New"/>
          <w:b/>
          <w:sz w:val="24"/>
          <w:szCs w:val="24"/>
        </w:rPr>
        <w:t>ч</w:t>
      </w:r>
      <w:r w:rsidR="00CB0A96">
        <w:rPr>
          <w:rStyle w:val="2115pt"/>
          <w:rFonts w:eastAsia="Courier New"/>
          <w:b/>
          <w:sz w:val="24"/>
          <w:szCs w:val="24"/>
        </w:rPr>
        <w:t>.</w:t>
      </w:r>
      <w:r w:rsidR="004D3242" w:rsidRPr="001541CC">
        <w:rPr>
          <w:rStyle w:val="2115pt"/>
          <w:rFonts w:eastAsia="Courier New"/>
          <w:b/>
          <w:sz w:val="24"/>
          <w:szCs w:val="24"/>
        </w:rPr>
        <w:t>).</w:t>
      </w:r>
    </w:p>
    <w:p w:rsidR="00296243" w:rsidRPr="00BD7E71" w:rsidRDefault="00296243" w:rsidP="004E5845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sz w:val="24"/>
          <w:szCs w:val="24"/>
        </w:rPr>
      </w:pPr>
      <w:r w:rsidRPr="00BD7E71">
        <w:rPr>
          <w:rStyle w:val="2115pt"/>
          <w:rFonts w:eastAsia="Courier New"/>
          <w:b/>
          <w:i/>
          <w:sz w:val="24"/>
          <w:szCs w:val="24"/>
        </w:rPr>
        <w:t>Основные алгоритмические конструкции. Ветвление</w:t>
      </w:r>
      <w:r w:rsidR="00BD7E71" w:rsidRPr="00BD7E71">
        <w:rPr>
          <w:rStyle w:val="2115pt"/>
          <w:rFonts w:eastAsia="Courier New"/>
          <w:b/>
          <w:i/>
          <w:sz w:val="24"/>
          <w:szCs w:val="24"/>
        </w:rPr>
        <w:t xml:space="preserve">: </w:t>
      </w:r>
      <w:r w:rsidR="00BD7E71">
        <w:rPr>
          <w:rStyle w:val="2115pt"/>
          <w:rFonts w:eastAsia="Courier New"/>
          <w:sz w:val="24"/>
          <w:szCs w:val="24"/>
        </w:rPr>
        <w:t xml:space="preserve">основные алгоритмические конструкции (ветвление, разветвляющиеся алгоритмы, операция сравнения, простые условия, составные условия, примеры разветвляющихся алгоритмов и решений задач с использованием разветвляющихся алгоритмов). </w:t>
      </w:r>
      <w:r w:rsidR="00BD7E71" w:rsidRPr="00BD7E71">
        <w:rPr>
          <w:rStyle w:val="2115pt"/>
          <w:rFonts w:eastAsia="Courier New"/>
          <w:b/>
          <w:sz w:val="24"/>
          <w:szCs w:val="24"/>
        </w:rPr>
        <w:t>(1 ч</w:t>
      </w:r>
      <w:r w:rsidR="00CB0A96">
        <w:rPr>
          <w:rStyle w:val="2115pt"/>
          <w:rFonts w:eastAsia="Courier New"/>
          <w:b/>
          <w:sz w:val="24"/>
          <w:szCs w:val="24"/>
        </w:rPr>
        <w:t>.</w:t>
      </w:r>
      <w:r w:rsidR="00BD7E71" w:rsidRPr="00BD7E71">
        <w:rPr>
          <w:rStyle w:val="2115pt"/>
          <w:rFonts w:eastAsia="Courier New"/>
          <w:b/>
          <w:sz w:val="24"/>
          <w:szCs w:val="24"/>
        </w:rPr>
        <w:t>).</w:t>
      </w:r>
    </w:p>
    <w:p w:rsidR="004D3242" w:rsidRDefault="00296243" w:rsidP="004E5845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№7</w:t>
      </w:r>
      <w:r w:rsidR="004D3242" w:rsidRPr="004E58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4E5845" w:rsidRPr="004E5845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Работа в графическом учебном исполнителе (ГРИС)</w:t>
      </w:r>
      <w:r w:rsidR="00BD7E71">
        <w:rPr>
          <w:rFonts w:ascii="Times New Roman" w:hAnsi="Times New Roman" w:cs="Times New Roman"/>
          <w:b/>
          <w:i/>
          <w:sz w:val="24"/>
          <w:szCs w:val="24"/>
        </w:rPr>
        <w:t>: построение алгоритмов с ветвлением</w:t>
      </w:r>
      <w:r w:rsidR="004D3242" w:rsidRPr="004E584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4E584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D3242" w:rsidRPr="004E5845">
        <w:rPr>
          <w:rStyle w:val="2115pt"/>
          <w:rFonts w:eastAsia="Courier New"/>
          <w:b/>
          <w:sz w:val="24"/>
          <w:szCs w:val="24"/>
        </w:rPr>
        <w:t>(1</w:t>
      </w:r>
      <w:r w:rsidR="00C37545">
        <w:rPr>
          <w:rStyle w:val="2115pt"/>
          <w:rFonts w:eastAsia="Courier New"/>
          <w:b/>
          <w:sz w:val="24"/>
          <w:szCs w:val="24"/>
        </w:rPr>
        <w:t xml:space="preserve"> </w:t>
      </w:r>
      <w:r w:rsidR="004D3242" w:rsidRPr="004E5845">
        <w:rPr>
          <w:rStyle w:val="2115pt"/>
          <w:rFonts w:eastAsia="Courier New"/>
          <w:b/>
          <w:sz w:val="24"/>
          <w:szCs w:val="24"/>
        </w:rPr>
        <w:t>ч</w:t>
      </w:r>
      <w:r w:rsidR="00CB0A96">
        <w:rPr>
          <w:rStyle w:val="2115pt"/>
          <w:rFonts w:eastAsia="Courier New"/>
          <w:b/>
          <w:sz w:val="24"/>
          <w:szCs w:val="24"/>
        </w:rPr>
        <w:t>.</w:t>
      </w:r>
      <w:r w:rsidR="004D3242" w:rsidRPr="004E5845">
        <w:rPr>
          <w:rStyle w:val="2115pt"/>
          <w:rFonts w:eastAsia="Courier New"/>
          <w:b/>
          <w:sz w:val="24"/>
          <w:szCs w:val="24"/>
        </w:rPr>
        <w:t>).</w:t>
      </w:r>
    </w:p>
    <w:p w:rsidR="00BD7E71" w:rsidRDefault="00BD7E71" w:rsidP="004E5845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r>
        <w:rPr>
          <w:rStyle w:val="2115pt"/>
          <w:rFonts w:eastAsia="Courier New"/>
          <w:b/>
          <w:i/>
          <w:sz w:val="24"/>
          <w:szCs w:val="24"/>
        </w:rPr>
        <w:t xml:space="preserve">Основные алгоритмические конструкции. Повторение: </w:t>
      </w:r>
      <w:r>
        <w:rPr>
          <w:rStyle w:val="2115pt"/>
          <w:rFonts w:eastAsia="Courier New"/>
          <w:sz w:val="24"/>
          <w:szCs w:val="24"/>
        </w:rPr>
        <w:t xml:space="preserve">основные алгоритмические конструкции (повторение, циклические алгоритмы, тело цикла, цикл с заданным условием продолжения работы – цикл с предусловием, цикл с заданным условием окончания работы – цикл с постусловием, цикл с заданным числом повторений, примеры циклических алгоритмов и решений задач с использованием циклических алгоритмов). </w:t>
      </w:r>
      <w:r w:rsidRPr="00BD7E71">
        <w:rPr>
          <w:rStyle w:val="2115pt"/>
          <w:rFonts w:eastAsia="Courier New"/>
          <w:b/>
          <w:sz w:val="24"/>
          <w:szCs w:val="24"/>
        </w:rPr>
        <w:t>(1 ч</w:t>
      </w:r>
      <w:r w:rsidR="00CB0A96">
        <w:rPr>
          <w:rStyle w:val="2115pt"/>
          <w:rFonts w:eastAsia="Courier New"/>
          <w:b/>
          <w:sz w:val="24"/>
          <w:szCs w:val="24"/>
        </w:rPr>
        <w:t>.</w:t>
      </w:r>
      <w:r w:rsidRPr="00BD7E71">
        <w:rPr>
          <w:rStyle w:val="2115pt"/>
          <w:rFonts w:eastAsia="Courier New"/>
          <w:b/>
          <w:sz w:val="24"/>
          <w:szCs w:val="24"/>
        </w:rPr>
        <w:t>).</w:t>
      </w:r>
    </w:p>
    <w:p w:rsidR="00BD7E71" w:rsidRPr="00BD7E71" w:rsidRDefault="00BD7E71" w:rsidP="004E5845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sz w:val="24"/>
          <w:szCs w:val="24"/>
        </w:rPr>
      </w:pPr>
      <w:r w:rsidRPr="00BD7E71">
        <w:rPr>
          <w:rStyle w:val="2115pt"/>
          <w:rFonts w:eastAsia="Courier New"/>
          <w:b/>
          <w:i/>
          <w:sz w:val="24"/>
          <w:szCs w:val="24"/>
        </w:rPr>
        <w:t>Практическая работа №8: «Работа в графическом учебном исполнителе (ГРИС): построение циклических алгоритмов».</w:t>
      </w:r>
      <w:r>
        <w:rPr>
          <w:rStyle w:val="2115pt"/>
          <w:rFonts w:eastAsia="Courier New"/>
          <w:b/>
          <w:sz w:val="24"/>
          <w:szCs w:val="24"/>
        </w:rPr>
        <w:t xml:space="preserve"> (1 ч</w:t>
      </w:r>
      <w:r w:rsidR="00CB0A96">
        <w:rPr>
          <w:rStyle w:val="2115pt"/>
          <w:rFonts w:eastAsia="Courier New"/>
          <w:b/>
          <w:sz w:val="24"/>
          <w:szCs w:val="24"/>
        </w:rPr>
        <w:t>.</w:t>
      </w:r>
      <w:r>
        <w:rPr>
          <w:rStyle w:val="2115pt"/>
          <w:rFonts w:eastAsia="Courier New"/>
          <w:b/>
          <w:sz w:val="24"/>
          <w:szCs w:val="24"/>
        </w:rPr>
        <w:t>).</w:t>
      </w:r>
    </w:p>
    <w:p w:rsidR="004D3242" w:rsidRPr="004E5845" w:rsidRDefault="004E5845" w:rsidP="00BB783F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sz w:val="24"/>
          <w:szCs w:val="24"/>
        </w:rPr>
      </w:pPr>
      <w:r w:rsidRPr="004E5845">
        <w:rPr>
          <w:rFonts w:ascii="Times New Roman" w:hAnsi="Times New Roman" w:cs="Times New Roman"/>
          <w:b/>
          <w:i/>
          <w:sz w:val="24"/>
          <w:szCs w:val="24"/>
        </w:rPr>
        <w:t xml:space="preserve">Контрольная работа №2 по </w:t>
      </w:r>
      <w:r w:rsidR="00093B50">
        <w:rPr>
          <w:rFonts w:ascii="Times New Roman" w:hAnsi="Times New Roman" w:cs="Times New Roman"/>
          <w:b/>
          <w:i/>
          <w:sz w:val="24"/>
          <w:szCs w:val="24"/>
        </w:rPr>
        <w:t xml:space="preserve">пройденной </w:t>
      </w:r>
      <w:r w:rsidR="009052A9">
        <w:rPr>
          <w:rFonts w:ascii="Times New Roman" w:hAnsi="Times New Roman" w:cs="Times New Roman"/>
          <w:b/>
          <w:i/>
          <w:sz w:val="24"/>
          <w:szCs w:val="24"/>
        </w:rPr>
        <w:t>главе</w:t>
      </w:r>
      <w:r w:rsidR="004D3242" w:rsidRPr="004E584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E5845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BD7E71">
        <w:rPr>
          <w:rFonts w:ascii="Times New Roman" w:hAnsi="Times New Roman" w:cs="Times New Roman"/>
          <w:b/>
          <w:i/>
          <w:sz w:val="24"/>
          <w:szCs w:val="24"/>
        </w:rPr>
        <w:t>Основы алгоритмизации</w:t>
      </w:r>
      <w:r w:rsidRPr="004E5845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="00C375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3242" w:rsidRPr="004E5845">
        <w:rPr>
          <w:rStyle w:val="2115pt"/>
          <w:rFonts w:eastAsia="Courier New"/>
          <w:b/>
          <w:sz w:val="24"/>
          <w:szCs w:val="24"/>
        </w:rPr>
        <w:t>(1</w:t>
      </w:r>
      <w:r w:rsidR="00C37545">
        <w:rPr>
          <w:rStyle w:val="2115pt"/>
          <w:rFonts w:eastAsia="Courier New"/>
          <w:b/>
          <w:sz w:val="24"/>
          <w:szCs w:val="24"/>
        </w:rPr>
        <w:t xml:space="preserve"> </w:t>
      </w:r>
      <w:r w:rsidR="004D3242" w:rsidRPr="004E5845">
        <w:rPr>
          <w:rStyle w:val="2115pt"/>
          <w:rFonts w:eastAsia="Courier New"/>
          <w:b/>
          <w:sz w:val="24"/>
          <w:szCs w:val="24"/>
        </w:rPr>
        <w:t>ч</w:t>
      </w:r>
      <w:r w:rsidR="00CB0A96">
        <w:rPr>
          <w:rStyle w:val="2115pt"/>
          <w:rFonts w:eastAsia="Courier New"/>
          <w:b/>
          <w:sz w:val="24"/>
          <w:szCs w:val="24"/>
        </w:rPr>
        <w:t>.</w:t>
      </w:r>
      <w:r w:rsidR="004D3242" w:rsidRPr="004E5845">
        <w:rPr>
          <w:rStyle w:val="2115pt"/>
          <w:rFonts w:eastAsia="Courier New"/>
          <w:b/>
          <w:sz w:val="24"/>
          <w:szCs w:val="24"/>
        </w:rPr>
        <w:t>).</w:t>
      </w:r>
    </w:p>
    <w:p w:rsidR="004D3242" w:rsidRPr="00DA4979" w:rsidRDefault="004D3242" w:rsidP="00BB783F">
      <w:pPr>
        <w:pStyle w:val="a4"/>
        <w:spacing w:before="0" w:beforeAutospacing="0" w:after="0" w:afterAutospacing="0" w:line="360" w:lineRule="auto"/>
        <w:jc w:val="both"/>
        <w:rPr>
          <w:b/>
          <w:i/>
          <w:highlight w:val="yellow"/>
        </w:rPr>
      </w:pPr>
    </w:p>
    <w:p w:rsidR="004D3242" w:rsidRPr="00037B38" w:rsidRDefault="005B760B" w:rsidP="00ED0F32">
      <w:pPr>
        <w:pStyle w:val="a4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360" w:lineRule="auto"/>
        <w:ind w:hanging="306"/>
        <w:jc w:val="both"/>
        <w:rPr>
          <w:b/>
          <w:i/>
          <w:iCs/>
        </w:rPr>
      </w:pPr>
      <w:r>
        <w:rPr>
          <w:b/>
          <w:bCs/>
          <w:iCs/>
        </w:rPr>
        <w:lastRenderedPageBreak/>
        <w:t>Начала программирования</w:t>
      </w:r>
      <w:r w:rsidR="00ED0F32">
        <w:rPr>
          <w:b/>
          <w:bCs/>
          <w:iCs/>
        </w:rPr>
        <w:t>.</w:t>
      </w:r>
      <w:r>
        <w:rPr>
          <w:b/>
          <w:bCs/>
          <w:iCs/>
        </w:rPr>
        <w:t xml:space="preserve"> (</w:t>
      </w:r>
      <w:r w:rsidR="00BD7E71">
        <w:rPr>
          <w:b/>
          <w:bCs/>
          <w:iCs/>
        </w:rPr>
        <w:t>10</w:t>
      </w:r>
      <w:r w:rsidR="004D3242" w:rsidRPr="00037B38">
        <w:rPr>
          <w:b/>
          <w:bCs/>
          <w:iCs/>
        </w:rPr>
        <w:t xml:space="preserve"> ч</w:t>
      </w:r>
      <w:r w:rsidR="00CB0A96">
        <w:rPr>
          <w:b/>
          <w:bCs/>
          <w:iCs/>
        </w:rPr>
        <w:t>.</w:t>
      </w:r>
      <w:r w:rsidR="004D3242" w:rsidRPr="00037B38">
        <w:rPr>
          <w:b/>
          <w:bCs/>
          <w:iCs/>
        </w:rPr>
        <w:t>).</w:t>
      </w:r>
    </w:p>
    <w:p w:rsidR="004D3242" w:rsidRPr="00DA4979" w:rsidRDefault="004D3242" w:rsidP="00BB783F">
      <w:pPr>
        <w:pStyle w:val="a4"/>
        <w:spacing w:before="0" w:beforeAutospacing="0" w:after="0" w:afterAutospacing="0" w:line="360" w:lineRule="auto"/>
        <w:jc w:val="both"/>
        <w:rPr>
          <w:b/>
          <w:i/>
          <w:iCs/>
          <w:highlight w:val="yellow"/>
        </w:rPr>
      </w:pPr>
    </w:p>
    <w:p w:rsidR="004D3242" w:rsidRPr="00DA4979" w:rsidRDefault="00BD7E71" w:rsidP="00BB783F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</w:rPr>
        <w:t xml:space="preserve">Общие сведения </w:t>
      </w:r>
      <w:r w:rsidR="00A15C36">
        <w:rPr>
          <w:b/>
          <w:i/>
        </w:rPr>
        <w:t xml:space="preserve">о языке программирования </w:t>
      </w:r>
      <w:r w:rsidR="00A15C36">
        <w:rPr>
          <w:b/>
          <w:i/>
          <w:lang w:val="en-US"/>
        </w:rPr>
        <w:t>Pascal</w:t>
      </w:r>
      <w:r>
        <w:rPr>
          <w:b/>
          <w:i/>
        </w:rPr>
        <w:t>. Организация ввода и вывода данных</w:t>
      </w:r>
      <w:r w:rsidR="00C4066E">
        <w:rPr>
          <w:b/>
          <w:i/>
        </w:rPr>
        <w:t xml:space="preserve">. </w:t>
      </w:r>
      <w:r w:rsidR="00C4066E" w:rsidRPr="00A829AD">
        <w:rPr>
          <w:b/>
          <w:i/>
          <w:color w:val="000000" w:themeColor="text1"/>
          <w:u w:val="single"/>
        </w:rPr>
        <w:t xml:space="preserve">Основы языка программирования </w:t>
      </w:r>
      <w:r w:rsidR="00A15C36">
        <w:rPr>
          <w:b/>
          <w:i/>
          <w:color w:val="000000" w:themeColor="text1"/>
          <w:u w:val="single"/>
          <w:lang w:val="en-US"/>
        </w:rPr>
        <w:t>Pascal</w:t>
      </w:r>
      <w:r w:rsidR="004D3242" w:rsidRPr="00A829AD">
        <w:rPr>
          <w:b/>
          <w:i/>
          <w:color w:val="000000" w:themeColor="text1"/>
          <w:u w:val="single"/>
        </w:rPr>
        <w:t>:</w:t>
      </w:r>
      <w:r w:rsidR="0014199C">
        <w:rPr>
          <w:b/>
          <w:i/>
        </w:rPr>
        <w:t xml:space="preserve"> </w:t>
      </w:r>
      <w:r>
        <w:t xml:space="preserve">языки программирования (языки программирования, программы); язык программирования </w:t>
      </w:r>
      <w:r w:rsidR="00A15C36">
        <w:rPr>
          <w:lang w:val="en-US"/>
        </w:rPr>
        <w:t>Pascal</w:t>
      </w:r>
      <w:r>
        <w:t xml:space="preserve"> (язык программирования </w:t>
      </w:r>
      <w:r w:rsidR="00A15C36">
        <w:rPr>
          <w:lang w:val="en-US"/>
        </w:rPr>
        <w:t>Pascal</w:t>
      </w:r>
      <w:r>
        <w:t xml:space="preserve">, служебные слова, алфавит); типы данных в языке </w:t>
      </w:r>
      <w:r w:rsidR="00A15C36">
        <w:rPr>
          <w:lang w:val="en-US"/>
        </w:rPr>
        <w:t>Pascal</w:t>
      </w:r>
      <w:r>
        <w:t xml:space="preserve"> (типы данных – целочисленный тип, вещественный тип, символьный тип, строковый тип, логический тип); структура программы на языке </w:t>
      </w:r>
      <w:r w:rsidR="00A15C36">
        <w:rPr>
          <w:lang w:val="en-US"/>
        </w:rPr>
        <w:t>Pascal</w:t>
      </w:r>
      <w:r>
        <w:t xml:space="preserve"> (операторы, общий вид</w:t>
      </w:r>
      <w:r w:rsidR="009052A9">
        <w:t xml:space="preserve"> программы, заголовок программы</w:t>
      </w:r>
      <w:r>
        <w:t>, блок описания используемых данных, блок описания действий по преобразованию данных); оператор присваивания (оператор присваивания); организация ввода и вывода данных (вывод данных, формат вывода, ввод данных с клавиатуры)</w:t>
      </w:r>
      <w:r w:rsidR="00B44E8D">
        <w:t xml:space="preserve">. </w:t>
      </w:r>
      <w:r w:rsidR="004D3242" w:rsidRPr="00DA4979">
        <w:rPr>
          <w:rStyle w:val="2115pt"/>
          <w:rFonts w:eastAsia="Courier New"/>
          <w:b/>
        </w:rPr>
        <w:t>(1</w:t>
      </w:r>
      <w:r w:rsidR="00C37545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CB0A96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4D3242" w:rsidRPr="00DA4979" w:rsidRDefault="007A0080" w:rsidP="00037B38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</w:rPr>
        <w:t>Практическая работа №9</w:t>
      </w:r>
      <w:r w:rsidR="004D3242" w:rsidRPr="00B44E8D">
        <w:rPr>
          <w:b/>
          <w:i/>
        </w:rPr>
        <w:t>:</w:t>
      </w:r>
      <w:r>
        <w:rPr>
          <w:b/>
          <w:i/>
        </w:rPr>
        <w:t xml:space="preserve"> «Разработка программ на языке </w:t>
      </w:r>
      <w:r w:rsidR="00A15C36">
        <w:rPr>
          <w:b/>
          <w:i/>
          <w:lang w:val="en-US"/>
        </w:rPr>
        <w:t>Pascal</w:t>
      </w:r>
      <w:r>
        <w:rPr>
          <w:b/>
          <w:i/>
        </w:rPr>
        <w:t xml:space="preserve"> с использованием оператора ввода, вывода, присваивания».</w:t>
      </w:r>
      <w:r w:rsidR="00C37545">
        <w:rPr>
          <w:b/>
          <w:i/>
        </w:rPr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C37545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CB0A96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4D3242" w:rsidRPr="00DA4979" w:rsidRDefault="007A0080" w:rsidP="00FD70F0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bCs/>
          <w:i/>
        </w:rPr>
        <w:t>Программирование линейных алгоритмов</w:t>
      </w:r>
      <w:r w:rsidR="00C4066E">
        <w:rPr>
          <w:b/>
          <w:bCs/>
          <w:i/>
        </w:rPr>
        <w:t xml:space="preserve">. </w:t>
      </w:r>
      <w:r w:rsidR="00C4066E" w:rsidRPr="00A829AD">
        <w:rPr>
          <w:b/>
          <w:bCs/>
          <w:i/>
          <w:color w:val="000000" w:themeColor="text1"/>
          <w:u w:val="single"/>
        </w:rPr>
        <w:t xml:space="preserve">Примеры на языке программирования </w:t>
      </w:r>
      <w:r w:rsidR="00A15C36">
        <w:rPr>
          <w:b/>
          <w:bCs/>
          <w:i/>
          <w:color w:val="000000" w:themeColor="text1"/>
          <w:u w:val="single"/>
          <w:lang w:val="en-US"/>
        </w:rPr>
        <w:t>Pascal</w:t>
      </w:r>
      <w:r w:rsidR="00C4066E" w:rsidRPr="00A829AD">
        <w:rPr>
          <w:b/>
          <w:bCs/>
          <w:i/>
          <w:color w:val="000000" w:themeColor="text1"/>
          <w:u w:val="single"/>
        </w:rPr>
        <w:t xml:space="preserve"> с ра</w:t>
      </w:r>
      <w:r w:rsidR="00A15C36">
        <w:rPr>
          <w:b/>
          <w:bCs/>
          <w:i/>
          <w:color w:val="000000" w:themeColor="text1"/>
          <w:u w:val="single"/>
        </w:rPr>
        <w:t>збором конструкций</w:t>
      </w:r>
      <w:r w:rsidR="004D3242" w:rsidRPr="00A829AD">
        <w:rPr>
          <w:b/>
          <w:i/>
          <w:color w:val="000000" w:themeColor="text1"/>
          <w:u w:val="single"/>
        </w:rPr>
        <w:t>:</w:t>
      </w:r>
      <w:r w:rsidR="00C37545">
        <w:rPr>
          <w:b/>
          <w:i/>
        </w:rPr>
        <w:t xml:space="preserve"> </w:t>
      </w:r>
      <w:r w:rsidR="00E2713B">
        <w:t>числовые типы данных (</w:t>
      </w:r>
      <w:r>
        <w:t>целочисленный тип данных, символьный и строковый тип данных, логический тип данных, примеры решений задач с использованием линейных алгоритмов</w:t>
      </w:r>
      <w:r w:rsidR="00E2713B">
        <w:t>)</w:t>
      </w:r>
      <w:r w:rsidR="00353188" w:rsidRPr="00353188">
        <w:t>.</w:t>
      </w:r>
      <w:r w:rsidR="00C37545"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C37545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CB0A96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4D3242" w:rsidRPr="00DA4979" w:rsidRDefault="00E2713B" w:rsidP="00FD70F0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</w:rPr>
        <w:t>Практическая работа №10</w:t>
      </w:r>
      <w:r w:rsidR="004D3242" w:rsidRPr="00FD70F0">
        <w:rPr>
          <w:b/>
          <w:i/>
        </w:rPr>
        <w:t>:</w:t>
      </w:r>
      <w:r w:rsidR="00FD70F0" w:rsidRPr="00FD70F0">
        <w:rPr>
          <w:b/>
          <w:i/>
        </w:rPr>
        <w:t xml:space="preserve"> «</w:t>
      </w:r>
      <w:r>
        <w:rPr>
          <w:b/>
          <w:i/>
        </w:rPr>
        <w:t xml:space="preserve">Разработка программ на языке </w:t>
      </w:r>
      <w:r w:rsidR="00A15C36">
        <w:rPr>
          <w:b/>
          <w:i/>
          <w:lang w:val="en-US"/>
        </w:rPr>
        <w:t>Pascal</w:t>
      </w:r>
      <w:r>
        <w:rPr>
          <w:b/>
          <w:i/>
        </w:rPr>
        <w:t xml:space="preserve"> с использованием оператора ветвления и логических операций</w:t>
      </w:r>
      <w:r w:rsidR="00FD70F0" w:rsidRPr="00FD70F0">
        <w:rPr>
          <w:b/>
          <w:i/>
        </w:rPr>
        <w:t>»</w:t>
      </w:r>
      <w:r w:rsidR="00FD70F0">
        <w:rPr>
          <w:b/>
          <w:i/>
        </w:rPr>
        <w:t>.</w:t>
      </w:r>
      <w:r w:rsidR="00A15C36" w:rsidRPr="00A15C36">
        <w:rPr>
          <w:b/>
          <w:i/>
        </w:rPr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C37545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CB0A96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4D3242" w:rsidRPr="00DA4979" w:rsidRDefault="00E2713B" w:rsidP="00FD70F0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highlight w:val="yellow"/>
        </w:rPr>
      </w:pPr>
      <w:r>
        <w:rPr>
          <w:b/>
          <w:bCs/>
          <w:i/>
        </w:rPr>
        <w:t>Программирование разветвляющихся алгоритмов</w:t>
      </w:r>
      <w:r w:rsidR="00C4066E">
        <w:rPr>
          <w:b/>
          <w:bCs/>
          <w:i/>
        </w:rPr>
        <w:t xml:space="preserve">. </w:t>
      </w:r>
      <w:r w:rsidR="00C4066E" w:rsidRPr="00A829AD">
        <w:rPr>
          <w:b/>
          <w:bCs/>
          <w:i/>
          <w:color w:val="000000" w:themeColor="text1"/>
          <w:u w:val="single"/>
        </w:rPr>
        <w:t xml:space="preserve">Примеры на языке программирования </w:t>
      </w:r>
      <w:r w:rsidR="00A15C36">
        <w:rPr>
          <w:b/>
          <w:bCs/>
          <w:i/>
          <w:color w:val="000000" w:themeColor="text1"/>
          <w:u w:val="single"/>
          <w:lang w:val="en-US"/>
        </w:rPr>
        <w:t>Pascal</w:t>
      </w:r>
      <w:r w:rsidR="00C4066E" w:rsidRPr="00A829AD">
        <w:rPr>
          <w:b/>
          <w:bCs/>
          <w:i/>
          <w:color w:val="000000" w:themeColor="text1"/>
          <w:u w:val="single"/>
        </w:rPr>
        <w:t xml:space="preserve"> с ра</w:t>
      </w:r>
      <w:r w:rsidR="00A15C36">
        <w:rPr>
          <w:b/>
          <w:bCs/>
          <w:i/>
          <w:color w:val="000000" w:themeColor="text1"/>
          <w:u w:val="single"/>
        </w:rPr>
        <w:t>збором конструкций</w:t>
      </w:r>
      <w:r w:rsidR="00C4066E" w:rsidRPr="00A829AD">
        <w:rPr>
          <w:b/>
          <w:i/>
          <w:color w:val="000000" w:themeColor="text1"/>
          <w:u w:val="single"/>
        </w:rPr>
        <w:t>:</w:t>
      </w:r>
      <w:r w:rsidR="00C4066E" w:rsidRPr="00A829AD">
        <w:rPr>
          <w:b/>
          <w:i/>
          <w:color w:val="FF0000"/>
        </w:rPr>
        <w:t xml:space="preserve"> </w:t>
      </w:r>
      <w:r>
        <w:rPr>
          <w:bCs/>
        </w:rPr>
        <w:t>условный оператор, составной оператор, многообразие способов записи ветвлений, примеры решений задач с использованием разветвляющихся алгоритмов.</w:t>
      </w:r>
      <w:r w:rsidR="00C37545">
        <w:rPr>
          <w:bCs/>
        </w:rPr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C37545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CB0A96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4D3242" w:rsidRPr="00DA4979" w:rsidRDefault="00904941" w:rsidP="00FD70F0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r w:rsidRPr="00904941">
        <w:rPr>
          <w:b/>
          <w:i/>
        </w:rPr>
        <w:t>Практическая работа №</w:t>
      </w:r>
      <w:r w:rsidR="00E2713B">
        <w:rPr>
          <w:b/>
          <w:i/>
        </w:rPr>
        <w:t>11</w:t>
      </w:r>
      <w:r w:rsidRPr="00904941">
        <w:rPr>
          <w:b/>
          <w:i/>
        </w:rPr>
        <w:t>: «</w:t>
      </w:r>
      <w:r w:rsidR="00E2713B">
        <w:rPr>
          <w:b/>
          <w:i/>
        </w:rPr>
        <w:t xml:space="preserve">Работа с готовыми программами на языке </w:t>
      </w:r>
      <w:r w:rsidR="00A15C36">
        <w:rPr>
          <w:b/>
          <w:i/>
          <w:lang w:val="en-US"/>
        </w:rPr>
        <w:t>Pascal</w:t>
      </w:r>
      <w:r w:rsidR="00E2713B">
        <w:rPr>
          <w:b/>
          <w:i/>
        </w:rPr>
        <w:t xml:space="preserve"> с использованием оператора ветвления</w:t>
      </w:r>
      <w:r w:rsidRPr="00904941">
        <w:rPr>
          <w:b/>
          <w:i/>
        </w:rPr>
        <w:t>».</w:t>
      </w:r>
      <w:r w:rsidR="00C37545">
        <w:rPr>
          <w:b/>
          <w:i/>
        </w:rPr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C37545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CB0A96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904941" w:rsidRPr="00573A83" w:rsidRDefault="00E2713B" w:rsidP="003B2651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  <w:sz w:val="24"/>
          <w:szCs w:val="24"/>
        </w:rPr>
      </w:pPr>
      <w:r>
        <w:rPr>
          <w:b/>
          <w:bCs/>
          <w:i/>
        </w:rPr>
        <w:t>Программирование циклических алгоритмов с заданным условием работы, числом повторений</w:t>
      </w:r>
      <w:r w:rsidR="00C4066E">
        <w:rPr>
          <w:b/>
          <w:bCs/>
          <w:i/>
        </w:rPr>
        <w:t xml:space="preserve">. </w:t>
      </w:r>
      <w:r w:rsidR="00C4066E" w:rsidRPr="00A829AD">
        <w:rPr>
          <w:b/>
          <w:bCs/>
          <w:i/>
          <w:color w:val="000000" w:themeColor="text1"/>
          <w:u w:val="single"/>
        </w:rPr>
        <w:t xml:space="preserve">Примеры на языке программирования </w:t>
      </w:r>
      <w:r w:rsidR="00A15C36">
        <w:rPr>
          <w:b/>
          <w:bCs/>
          <w:i/>
          <w:color w:val="000000" w:themeColor="text1"/>
          <w:u w:val="single"/>
          <w:lang w:val="en-US"/>
        </w:rPr>
        <w:t>Pascal</w:t>
      </w:r>
      <w:r w:rsidR="00C4066E" w:rsidRPr="00A829AD">
        <w:rPr>
          <w:b/>
          <w:bCs/>
          <w:i/>
          <w:color w:val="000000" w:themeColor="text1"/>
          <w:u w:val="single"/>
        </w:rPr>
        <w:t xml:space="preserve"> с ра</w:t>
      </w:r>
      <w:r w:rsidR="00A15C36">
        <w:rPr>
          <w:b/>
          <w:bCs/>
          <w:i/>
          <w:color w:val="000000" w:themeColor="text1"/>
          <w:u w:val="single"/>
        </w:rPr>
        <w:t>збором конструкций</w:t>
      </w:r>
      <w:r w:rsidR="00C4066E" w:rsidRPr="00A829AD">
        <w:rPr>
          <w:b/>
          <w:i/>
          <w:color w:val="000000" w:themeColor="text1"/>
          <w:u w:val="single"/>
        </w:rPr>
        <w:t>:</w:t>
      </w:r>
      <w:r w:rsidR="00C4066E" w:rsidRPr="00C4066E">
        <w:rPr>
          <w:b/>
          <w:i/>
          <w:color w:val="FF0000"/>
        </w:rPr>
        <w:t xml:space="preserve"> </w:t>
      </w:r>
      <w:r>
        <w:t xml:space="preserve">программирование циклов с заданным условием продолжения работы, программирование с заданным условием окончания работы, программирование циклов с </w:t>
      </w:r>
      <w:r w:rsidRPr="00573A83">
        <w:t xml:space="preserve">заданным числом повторений, различные варианты программирования циклического алгоритма, примеры решений задач с использованием циклических алгоритмов. </w:t>
      </w:r>
      <w:r w:rsidR="004D3242" w:rsidRPr="00573A83">
        <w:rPr>
          <w:rStyle w:val="2115pt"/>
          <w:rFonts w:eastAsia="Courier New"/>
          <w:b/>
          <w:sz w:val="24"/>
          <w:szCs w:val="24"/>
        </w:rPr>
        <w:t>(1</w:t>
      </w:r>
      <w:r w:rsidR="00C37545" w:rsidRPr="00573A83">
        <w:rPr>
          <w:rStyle w:val="2115pt"/>
          <w:rFonts w:eastAsia="Courier New"/>
          <w:b/>
          <w:sz w:val="24"/>
          <w:szCs w:val="24"/>
        </w:rPr>
        <w:t xml:space="preserve"> </w:t>
      </w:r>
      <w:r w:rsidR="004D3242" w:rsidRPr="00573A83">
        <w:rPr>
          <w:rStyle w:val="2115pt"/>
          <w:rFonts w:eastAsia="Courier New"/>
          <w:b/>
          <w:sz w:val="24"/>
          <w:szCs w:val="24"/>
        </w:rPr>
        <w:t>ч</w:t>
      </w:r>
      <w:r w:rsidR="00CB0A96" w:rsidRPr="00573A83">
        <w:rPr>
          <w:rStyle w:val="2115pt"/>
          <w:rFonts w:eastAsia="Courier New"/>
          <w:b/>
          <w:sz w:val="24"/>
          <w:szCs w:val="24"/>
        </w:rPr>
        <w:t>.</w:t>
      </w:r>
      <w:r w:rsidR="004D3242" w:rsidRPr="00573A83">
        <w:rPr>
          <w:rStyle w:val="2115pt"/>
          <w:rFonts w:eastAsia="Courier New"/>
          <w:b/>
          <w:sz w:val="24"/>
          <w:szCs w:val="24"/>
        </w:rPr>
        <w:t>).</w:t>
      </w:r>
    </w:p>
    <w:p w:rsidR="00E2713B" w:rsidRPr="00573A83" w:rsidRDefault="00E2713B" w:rsidP="003B2651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  <w:sz w:val="24"/>
          <w:szCs w:val="24"/>
        </w:rPr>
      </w:pPr>
      <w:r w:rsidRPr="00573A83">
        <w:rPr>
          <w:rStyle w:val="2115pt"/>
          <w:rFonts w:eastAsia="Courier New"/>
          <w:b/>
          <w:i/>
          <w:sz w:val="24"/>
          <w:szCs w:val="24"/>
        </w:rPr>
        <w:t xml:space="preserve">Практическая работа №12: «Работа с готовыми программами на языке </w:t>
      </w:r>
      <w:r w:rsidR="00A15C36">
        <w:rPr>
          <w:rStyle w:val="2115pt"/>
          <w:rFonts w:eastAsia="Courier New"/>
          <w:b/>
          <w:i/>
          <w:sz w:val="24"/>
          <w:szCs w:val="24"/>
          <w:lang w:val="en-US"/>
        </w:rPr>
        <w:t>Pascal</w:t>
      </w:r>
      <w:r w:rsidRPr="00573A83">
        <w:rPr>
          <w:rStyle w:val="2115pt"/>
          <w:rFonts w:eastAsia="Courier New"/>
          <w:b/>
          <w:i/>
          <w:sz w:val="24"/>
          <w:szCs w:val="24"/>
        </w:rPr>
        <w:t xml:space="preserve"> с использованием цикла с заданным условием работы». </w:t>
      </w:r>
      <w:r w:rsidRPr="00573A83">
        <w:rPr>
          <w:rStyle w:val="2115pt"/>
          <w:rFonts w:eastAsia="Courier New"/>
          <w:b/>
          <w:sz w:val="24"/>
          <w:szCs w:val="24"/>
        </w:rPr>
        <w:t>(1 ч</w:t>
      </w:r>
      <w:r w:rsidR="00CB0A96" w:rsidRPr="00573A83">
        <w:rPr>
          <w:rStyle w:val="2115pt"/>
          <w:rFonts w:eastAsia="Courier New"/>
          <w:b/>
          <w:sz w:val="24"/>
          <w:szCs w:val="24"/>
        </w:rPr>
        <w:t>.</w:t>
      </w:r>
      <w:r w:rsidRPr="00573A83">
        <w:rPr>
          <w:rStyle w:val="2115pt"/>
          <w:rFonts w:eastAsia="Courier New"/>
          <w:b/>
          <w:sz w:val="24"/>
          <w:szCs w:val="24"/>
        </w:rPr>
        <w:t>).</w:t>
      </w:r>
    </w:p>
    <w:p w:rsidR="00E2713B" w:rsidRPr="00573A83" w:rsidRDefault="00E2713B" w:rsidP="003B2651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  <w:sz w:val="24"/>
          <w:szCs w:val="24"/>
        </w:rPr>
      </w:pPr>
      <w:r w:rsidRPr="00573A83">
        <w:rPr>
          <w:rStyle w:val="2115pt"/>
          <w:rFonts w:eastAsia="Courier New"/>
          <w:b/>
          <w:i/>
          <w:sz w:val="24"/>
          <w:szCs w:val="24"/>
        </w:rPr>
        <w:t xml:space="preserve">Практическая работа №13: «Разработка программ на языке </w:t>
      </w:r>
      <w:r w:rsidR="00A15C36">
        <w:rPr>
          <w:rStyle w:val="2115pt"/>
          <w:rFonts w:eastAsia="Courier New"/>
          <w:b/>
          <w:i/>
          <w:sz w:val="24"/>
          <w:szCs w:val="24"/>
          <w:lang w:val="en-US"/>
        </w:rPr>
        <w:t>Pascal</w:t>
      </w:r>
      <w:r w:rsidRPr="00573A83">
        <w:rPr>
          <w:rStyle w:val="2115pt"/>
          <w:rFonts w:eastAsia="Courier New"/>
          <w:b/>
          <w:i/>
          <w:sz w:val="24"/>
          <w:szCs w:val="24"/>
        </w:rPr>
        <w:t xml:space="preserve"> с использованием цикла с заданным числом повторений». </w:t>
      </w:r>
      <w:r w:rsidRPr="00573A83">
        <w:rPr>
          <w:rStyle w:val="2115pt"/>
          <w:rFonts w:eastAsia="Courier New"/>
          <w:b/>
          <w:sz w:val="24"/>
          <w:szCs w:val="24"/>
        </w:rPr>
        <w:t>(1 ч</w:t>
      </w:r>
      <w:r w:rsidR="00CB0A96" w:rsidRPr="00573A83">
        <w:rPr>
          <w:rStyle w:val="2115pt"/>
          <w:rFonts w:eastAsia="Courier New"/>
          <w:b/>
          <w:sz w:val="24"/>
          <w:szCs w:val="24"/>
        </w:rPr>
        <w:t>.</w:t>
      </w:r>
      <w:r w:rsidRPr="00573A83">
        <w:rPr>
          <w:rStyle w:val="2115pt"/>
          <w:rFonts w:eastAsia="Courier New"/>
          <w:b/>
          <w:sz w:val="24"/>
          <w:szCs w:val="24"/>
        </w:rPr>
        <w:t>).</w:t>
      </w:r>
    </w:p>
    <w:p w:rsidR="004C4CB9" w:rsidRDefault="00E2713B" w:rsidP="00093B50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  <w:sz w:val="24"/>
          <w:szCs w:val="24"/>
        </w:rPr>
      </w:pPr>
      <w:r w:rsidRPr="00573A83">
        <w:rPr>
          <w:rStyle w:val="2115pt"/>
          <w:rFonts w:eastAsia="Courier New"/>
          <w:b/>
          <w:i/>
          <w:sz w:val="24"/>
          <w:szCs w:val="24"/>
        </w:rPr>
        <w:lastRenderedPageBreak/>
        <w:t xml:space="preserve">Контрольная работа №3 по </w:t>
      </w:r>
      <w:r w:rsidR="00093B50">
        <w:rPr>
          <w:rStyle w:val="2115pt"/>
          <w:rFonts w:eastAsia="Courier New"/>
          <w:b/>
          <w:i/>
          <w:sz w:val="24"/>
          <w:szCs w:val="24"/>
        </w:rPr>
        <w:t xml:space="preserve">пройденной </w:t>
      </w:r>
      <w:r w:rsidR="009052A9" w:rsidRPr="00573A83">
        <w:rPr>
          <w:rStyle w:val="2115pt"/>
          <w:rFonts w:eastAsia="Courier New"/>
          <w:b/>
          <w:i/>
          <w:sz w:val="24"/>
          <w:szCs w:val="24"/>
        </w:rPr>
        <w:t>главе</w:t>
      </w:r>
      <w:r w:rsidRPr="00573A83">
        <w:rPr>
          <w:rStyle w:val="2115pt"/>
          <w:rFonts w:eastAsia="Courier New"/>
          <w:b/>
          <w:i/>
          <w:sz w:val="24"/>
          <w:szCs w:val="24"/>
        </w:rPr>
        <w:t xml:space="preserve">: «Начала программирования». </w:t>
      </w:r>
      <w:r w:rsidRPr="00573A83">
        <w:rPr>
          <w:rStyle w:val="2115pt"/>
          <w:rFonts w:eastAsia="Courier New"/>
          <w:b/>
          <w:sz w:val="24"/>
          <w:szCs w:val="24"/>
        </w:rPr>
        <w:t>(1 ч</w:t>
      </w:r>
      <w:r w:rsidR="00CB0A96" w:rsidRPr="00573A83">
        <w:rPr>
          <w:rStyle w:val="2115pt"/>
          <w:rFonts w:eastAsia="Courier New"/>
          <w:b/>
          <w:sz w:val="24"/>
          <w:szCs w:val="24"/>
        </w:rPr>
        <w:t>.</w:t>
      </w:r>
      <w:r w:rsidRPr="00573A83">
        <w:rPr>
          <w:rStyle w:val="2115pt"/>
          <w:rFonts w:eastAsia="Courier New"/>
          <w:b/>
          <w:sz w:val="24"/>
          <w:szCs w:val="24"/>
        </w:rPr>
        <w:t>).</w:t>
      </w:r>
    </w:p>
    <w:p w:rsidR="00093B50" w:rsidRDefault="00093B50" w:rsidP="00093B50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  <w:sz w:val="24"/>
          <w:szCs w:val="24"/>
        </w:rPr>
      </w:pPr>
    </w:p>
    <w:p w:rsidR="00E2713B" w:rsidRPr="00573A83" w:rsidRDefault="00E2713B" w:rsidP="00ED0F32">
      <w:pPr>
        <w:pStyle w:val="a4"/>
        <w:spacing w:before="0" w:beforeAutospacing="0" w:after="0" w:afterAutospacing="0" w:line="360" w:lineRule="auto"/>
        <w:ind w:left="1440" w:hanging="306"/>
        <w:jc w:val="both"/>
        <w:rPr>
          <w:rStyle w:val="2115pt"/>
          <w:rFonts w:eastAsia="Courier New"/>
          <w:b/>
          <w:sz w:val="24"/>
          <w:szCs w:val="24"/>
        </w:rPr>
      </w:pPr>
      <w:r w:rsidRPr="00573A83">
        <w:rPr>
          <w:rStyle w:val="2115pt"/>
          <w:rFonts w:eastAsia="Courier New"/>
          <w:b/>
          <w:sz w:val="24"/>
          <w:szCs w:val="24"/>
        </w:rPr>
        <w:t>Итоговое повторение</w:t>
      </w:r>
      <w:r w:rsidR="00ED0F32" w:rsidRPr="00573A83">
        <w:rPr>
          <w:rStyle w:val="2115pt"/>
          <w:rFonts w:eastAsia="Courier New"/>
          <w:b/>
          <w:sz w:val="24"/>
          <w:szCs w:val="24"/>
        </w:rPr>
        <w:t>.</w:t>
      </w:r>
      <w:r w:rsidRPr="00573A83">
        <w:rPr>
          <w:rStyle w:val="2115pt"/>
          <w:rFonts w:eastAsia="Courier New"/>
          <w:b/>
          <w:sz w:val="24"/>
          <w:szCs w:val="24"/>
        </w:rPr>
        <w:t xml:space="preserve"> (1 ч</w:t>
      </w:r>
      <w:r w:rsidR="00CB0A96" w:rsidRPr="00573A83">
        <w:rPr>
          <w:rStyle w:val="2115pt"/>
          <w:rFonts w:eastAsia="Courier New"/>
          <w:b/>
          <w:sz w:val="24"/>
          <w:szCs w:val="24"/>
        </w:rPr>
        <w:t>.</w:t>
      </w:r>
      <w:r w:rsidRPr="00573A83">
        <w:rPr>
          <w:rStyle w:val="2115pt"/>
          <w:rFonts w:eastAsia="Courier New"/>
          <w:b/>
          <w:sz w:val="24"/>
          <w:szCs w:val="24"/>
        </w:rPr>
        <w:t>).</w:t>
      </w:r>
    </w:p>
    <w:p w:rsidR="00E2713B" w:rsidRPr="00573A83" w:rsidRDefault="00E2713B" w:rsidP="00E2713B">
      <w:pPr>
        <w:pStyle w:val="a4"/>
        <w:spacing w:before="0" w:beforeAutospacing="0" w:after="0" w:afterAutospacing="0" w:line="360" w:lineRule="auto"/>
        <w:jc w:val="both"/>
        <w:rPr>
          <w:rStyle w:val="2115pt"/>
          <w:rFonts w:eastAsia="Courier New"/>
          <w:b/>
          <w:sz w:val="24"/>
          <w:szCs w:val="24"/>
        </w:rPr>
      </w:pPr>
    </w:p>
    <w:p w:rsidR="00E2713B" w:rsidRPr="00573A83" w:rsidRDefault="00E2713B" w:rsidP="00E2713B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  <w:i/>
          <w:sz w:val="24"/>
          <w:szCs w:val="24"/>
        </w:rPr>
      </w:pPr>
      <w:r w:rsidRPr="00573A83">
        <w:rPr>
          <w:rStyle w:val="2115pt"/>
          <w:rFonts w:eastAsia="Courier New"/>
          <w:b/>
          <w:i/>
          <w:sz w:val="24"/>
          <w:szCs w:val="24"/>
        </w:rPr>
        <w:t xml:space="preserve">Итоговое повторение по всем изученным </w:t>
      </w:r>
      <w:r w:rsidR="009052A9" w:rsidRPr="00573A83">
        <w:rPr>
          <w:rStyle w:val="2115pt"/>
          <w:rFonts w:eastAsia="Courier New"/>
          <w:b/>
          <w:i/>
          <w:sz w:val="24"/>
          <w:szCs w:val="24"/>
        </w:rPr>
        <w:t>главам учебного</w:t>
      </w:r>
      <w:r w:rsidRPr="00573A83">
        <w:rPr>
          <w:rStyle w:val="2115pt"/>
          <w:rFonts w:eastAsia="Courier New"/>
          <w:b/>
          <w:i/>
          <w:sz w:val="24"/>
          <w:szCs w:val="24"/>
        </w:rPr>
        <w:t xml:space="preserve"> курса</w:t>
      </w:r>
      <w:r w:rsidR="00C37545" w:rsidRPr="00573A83">
        <w:rPr>
          <w:rStyle w:val="2115pt"/>
          <w:rFonts w:eastAsia="Courier New"/>
          <w:b/>
          <w:i/>
          <w:sz w:val="24"/>
          <w:szCs w:val="24"/>
        </w:rPr>
        <w:t>.</w:t>
      </w:r>
      <w:r w:rsidRPr="00573A83">
        <w:rPr>
          <w:rStyle w:val="2115pt"/>
          <w:rFonts w:eastAsia="Courier New"/>
          <w:b/>
          <w:i/>
          <w:sz w:val="24"/>
          <w:szCs w:val="24"/>
        </w:rPr>
        <w:t xml:space="preserve"> </w:t>
      </w:r>
      <w:r w:rsidRPr="00573A83">
        <w:rPr>
          <w:rStyle w:val="2115pt"/>
          <w:rFonts w:eastAsia="Courier New"/>
          <w:b/>
          <w:sz w:val="24"/>
          <w:szCs w:val="24"/>
        </w:rPr>
        <w:t>(1 ч</w:t>
      </w:r>
      <w:r w:rsidR="00CB0A96" w:rsidRPr="00573A83">
        <w:rPr>
          <w:rStyle w:val="2115pt"/>
          <w:rFonts w:eastAsia="Courier New"/>
          <w:b/>
          <w:sz w:val="24"/>
          <w:szCs w:val="24"/>
        </w:rPr>
        <w:t>.</w:t>
      </w:r>
      <w:r w:rsidRPr="00573A83">
        <w:rPr>
          <w:rStyle w:val="2115pt"/>
          <w:rFonts w:eastAsia="Courier New"/>
          <w:b/>
          <w:sz w:val="24"/>
          <w:szCs w:val="24"/>
        </w:rPr>
        <w:t>).</w:t>
      </w:r>
    </w:p>
    <w:p w:rsidR="00721901" w:rsidRDefault="00721901" w:rsidP="00E2713B">
      <w:pPr>
        <w:spacing w:after="0" w:line="36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</w:p>
    <w:p w:rsidR="002E7160" w:rsidRPr="00AD5B00" w:rsidRDefault="002E7160" w:rsidP="002E716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  <w:r w:rsidRPr="00AD5B00"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  <w:t>Место учебного курса в учебном плане</w:t>
      </w:r>
    </w:p>
    <w:p w:rsidR="0014199C" w:rsidRDefault="002E7160" w:rsidP="00A829AD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Cs/>
          <w:lang w:eastAsia="ja-JP"/>
        </w:rPr>
      </w:pPr>
      <w:r w:rsidRPr="00414A22">
        <w:rPr>
          <w:rFonts w:eastAsiaTheme="minorEastAsia"/>
          <w:bCs/>
          <w:iCs/>
          <w:lang w:eastAsia="ja-JP"/>
        </w:rPr>
        <w:t>Программа рассчитана на</w:t>
      </w:r>
      <w:r w:rsidR="00C37545">
        <w:rPr>
          <w:rFonts w:eastAsiaTheme="minorEastAsia"/>
          <w:bCs/>
          <w:iCs/>
          <w:lang w:eastAsia="ja-JP"/>
        </w:rPr>
        <w:t xml:space="preserve"> </w:t>
      </w:r>
      <w:r w:rsidRPr="009704B2">
        <w:rPr>
          <w:rFonts w:eastAsiaTheme="minorEastAsia"/>
          <w:bCs/>
          <w:iCs/>
          <w:lang w:eastAsia="ja-JP"/>
        </w:rPr>
        <w:t xml:space="preserve">34 </w:t>
      </w:r>
      <w:r w:rsidRPr="00414A22">
        <w:rPr>
          <w:rFonts w:eastAsiaTheme="minorEastAsia"/>
          <w:bCs/>
          <w:iCs/>
          <w:lang w:eastAsia="ja-JP"/>
        </w:rPr>
        <w:t xml:space="preserve">учебных часа из расчета 1 учебный </w:t>
      </w:r>
      <w:r>
        <w:rPr>
          <w:rFonts w:eastAsiaTheme="minorEastAsia"/>
          <w:bCs/>
          <w:iCs/>
          <w:lang w:eastAsia="ja-JP"/>
        </w:rPr>
        <w:t>час в неделю, в соответствии с у</w:t>
      </w:r>
      <w:r w:rsidRPr="00414A22">
        <w:rPr>
          <w:rFonts w:eastAsiaTheme="minorEastAsia"/>
          <w:bCs/>
          <w:iCs/>
          <w:lang w:eastAsia="ja-JP"/>
        </w:rPr>
        <w:t>чебным планом школы, предусматривающем</w:t>
      </w:r>
      <w:r w:rsidR="00C37545">
        <w:rPr>
          <w:rFonts w:eastAsiaTheme="minorEastAsia"/>
          <w:bCs/>
          <w:iCs/>
          <w:lang w:eastAsia="ja-JP"/>
        </w:rPr>
        <w:t xml:space="preserve"> </w:t>
      </w:r>
      <w:r w:rsidRPr="009704B2">
        <w:rPr>
          <w:rFonts w:eastAsiaTheme="minorEastAsia"/>
          <w:bCs/>
          <w:iCs/>
          <w:lang w:eastAsia="ja-JP"/>
        </w:rPr>
        <w:t>34</w:t>
      </w:r>
      <w:r w:rsidR="00C37545">
        <w:rPr>
          <w:rFonts w:eastAsiaTheme="minorEastAsia"/>
          <w:bCs/>
          <w:iCs/>
          <w:lang w:eastAsia="ja-JP"/>
        </w:rPr>
        <w:t xml:space="preserve"> </w:t>
      </w:r>
      <w:r w:rsidRPr="00414A22">
        <w:rPr>
          <w:rFonts w:eastAsiaTheme="minorEastAsia"/>
          <w:bCs/>
          <w:iCs/>
          <w:lang w:eastAsia="ja-JP"/>
        </w:rPr>
        <w:t>учебные недели.</w:t>
      </w:r>
    </w:p>
    <w:p w:rsidR="00A829AD" w:rsidRPr="00A829AD" w:rsidRDefault="00A829AD" w:rsidP="00A829AD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</w:p>
    <w:p w:rsidR="004D3242" w:rsidRPr="007F0247" w:rsidRDefault="004D3242" w:rsidP="005D494B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68"/>
        <w:gridCol w:w="1559"/>
        <w:gridCol w:w="1418"/>
        <w:gridCol w:w="1559"/>
        <w:gridCol w:w="1559"/>
        <w:gridCol w:w="1701"/>
      </w:tblGrid>
      <w:tr w:rsidR="00573A83" w:rsidRPr="00E54E44" w:rsidTr="00093B50">
        <w:trPr>
          <w:trHeight w:val="287"/>
        </w:trPr>
        <w:tc>
          <w:tcPr>
            <w:tcW w:w="817" w:type="dxa"/>
            <w:vMerge w:val="restart"/>
            <w:shd w:val="clear" w:color="auto" w:fill="auto"/>
          </w:tcPr>
          <w:p w:rsidR="00573A83" w:rsidRPr="00573A83" w:rsidRDefault="00573A83" w:rsidP="00C164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№ главы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73A83" w:rsidRPr="00573A83" w:rsidRDefault="00573A83" w:rsidP="00C164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Название главы</w:t>
            </w:r>
          </w:p>
        </w:tc>
        <w:tc>
          <w:tcPr>
            <w:tcW w:w="7796" w:type="dxa"/>
            <w:gridSpan w:val="5"/>
          </w:tcPr>
          <w:p w:rsidR="00573A83" w:rsidRPr="00573A83" w:rsidRDefault="00573A83" w:rsidP="00CB4F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Примерные сроки</w:t>
            </w:r>
          </w:p>
        </w:tc>
      </w:tr>
      <w:tr w:rsidR="00573A83" w:rsidRPr="00E54E44" w:rsidTr="00573A83">
        <w:trPr>
          <w:trHeight w:val="153"/>
        </w:trPr>
        <w:tc>
          <w:tcPr>
            <w:tcW w:w="817" w:type="dxa"/>
            <w:vMerge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Количество часов</w:t>
            </w:r>
          </w:p>
        </w:tc>
        <w:tc>
          <w:tcPr>
            <w:tcW w:w="1559" w:type="dxa"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1559" w:type="dxa"/>
          </w:tcPr>
          <w:p w:rsidR="00573A83" w:rsidRPr="00573A83" w:rsidRDefault="00573A83" w:rsidP="00EC1392">
            <w:pPr>
              <w:pStyle w:val="a5"/>
              <w:rPr>
                <w:rFonts w:ascii="Times New Roman" w:eastAsia="Courier New" w:hAnsi="Times New Roman" w:cs="Times New Roman"/>
                <w:i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i/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Примерные сроки</w:t>
            </w:r>
          </w:p>
        </w:tc>
      </w:tr>
      <w:tr w:rsidR="00573A83" w:rsidRPr="00E54E44" w:rsidTr="00573A83">
        <w:trPr>
          <w:trHeight w:val="590"/>
        </w:trPr>
        <w:tc>
          <w:tcPr>
            <w:tcW w:w="817" w:type="dxa"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573A83" w:rsidRPr="00573A83" w:rsidRDefault="00573A83" w:rsidP="00CB0A9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«Математические основы информатики»</w:t>
            </w:r>
          </w:p>
        </w:tc>
        <w:tc>
          <w:tcPr>
            <w:tcW w:w="1559" w:type="dxa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8" w:type="dxa"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1-13 неделя</w:t>
            </w:r>
          </w:p>
        </w:tc>
      </w:tr>
      <w:tr w:rsidR="00573A83" w:rsidRPr="00E54E44" w:rsidTr="00573A83">
        <w:trPr>
          <w:trHeight w:val="590"/>
        </w:trPr>
        <w:tc>
          <w:tcPr>
            <w:tcW w:w="817" w:type="dxa"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573A83" w:rsidRPr="00573A83" w:rsidRDefault="00573A83" w:rsidP="00CB0A9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«Основы алгоритмизации»</w:t>
            </w:r>
          </w:p>
        </w:tc>
        <w:tc>
          <w:tcPr>
            <w:tcW w:w="1559" w:type="dxa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8" w:type="dxa"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3A83" w:rsidRPr="00573A83" w:rsidRDefault="00573A83" w:rsidP="00E2713B">
            <w:pPr>
              <w:widowControl w:val="0"/>
              <w:spacing w:after="0" w:line="240" w:lineRule="auto"/>
              <w:ind w:right="-132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14-23 неделя</w:t>
            </w:r>
          </w:p>
        </w:tc>
      </w:tr>
      <w:tr w:rsidR="00573A83" w:rsidRPr="00E54E44" w:rsidTr="00573A83">
        <w:trPr>
          <w:trHeight w:val="303"/>
        </w:trPr>
        <w:tc>
          <w:tcPr>
            <w:tcW w:w="817" w:type="dxa"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573A83" w:rsidRPr="00573A83" w:rsidRDefault="00573A83" w:rsidP="00CB0A9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«Начала программирования»</w:t>
            </w:r>
          </w:p>
        </w:tc>
        <w:tc>
          <w:tcPr>
            <w:tcW w:w="1559" w:type="dxa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8" w:type="dxa"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24-33 неделя</w:t>
            </w:r>
          </w:p>
        </w:tc>
      </w:tr>
      <w:tr w:rsidR="00573A83" w:rsidRPr="00E54E44" w:rsidTr="00573A83">
        <w:trPr>
          <w:trHeight w:val="303"/>
        </w:trPr>
        <w:tc>
          <w:tcPr>
            <w:tcW w:w="3085" w:type="dxa"/>
            <w:gridSpan w:val="2"/>
            <w:shd w:val="clear" w:color="auto" w:fill="auto"/>
          </w:tcPr>
          <w:p w:rsidR="00573A83" w:rsidRPr="00573A83" w:rsidRDefault="00573A83" w:rsidP="00CB0A9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559" w:type="dxa"/>
          </w:tcPr>
          <w:p w:rsidR="00573A83" w:rsidRPr="00573A83" w:rsidRDefault="00C4066E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8" w:type="dxa"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73A83" w:rsidRPr="00573A83" w:rsidRDefault="00573A83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73A83">
              <w:rPr>
                <w:rFonts w:ascii="Times New Roman" w:eastAsia="Courier New" w:hAnsi="Times New Roman" w:cs="Times New Roman"/>
                <w:sz w:val="20"/>
                <w:szCs w:val="20"/>
              </w:rPr>
              <w:t>34 неделя</w:t>
            </w:r>
          </w:p>
        </w:tc>
      </w:tr>
    </w:tbl>
    <w:p w:rsidR="00C37545" w:rsidRDefault="00C37545" w:rsidP="002816E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3242" w:rsidRPr="00D437CB" w:rsidRDefault="004D3242" w:rsidP="003B265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126"/>
        <w:gridCol w:w="5670"/>
        <w:gridCol w:w="2126"/>
      </w:tblGrid>
      <w:tr w:rsidR="004D3242" w:rsidRPr="00E54E44" w:rsidTr="00573A83">
        <w:tc>
          <w:tcPr>
            <w:tcW w:w="959" w:type="dxa"/>
          </w:tcPr>
          <w:p w:rsidR="004D3242" w:rsidRPr="00E8688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8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4D3242" w:rsidRPr="00E8688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8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0" w:type="dxa"/>
          </w:tcPr>
          <w:p w:rsidR="004D3242" w:rsidRPr="00E8688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4D3242" w:rsidRPr="00E8688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D3242" w:rsidRPr="00E54E44" w:rsidTr="00573A83">
        <w:tc>
          <w:tcPr>
            <w:tcW w:w="8755" w:type="dxa"/>
            <w:gridSpan w:val="3"/>
          </w:tcPr>
          <w:p w:rsidR="004D3242" w:rsidRPr="00E86884" w:rsidRDefault="00C16436" w:rsidP="00811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4D3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«</w:t>
            </w:r>
            <w:r w:rsidR="00811F6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основы информатики</w:t>
            </w:r>
            <w:r w:rsidR="004D324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4D3242" w:rsidRPr="00E86884" w:rsidRDefault="00B360BB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3242" w:rsidRPr="00E54E44" w:rsidTr="00573A83">
        <w:trPr>
          <w:trHeight w:val="511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2816E3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6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Общие сведения о системах счисления. Десятичная система счисления. ТБ и организация рабочего места.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73A83">
        <w:trPr>
          <w:trHeight w:val="207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2816E3" w:rsidRDefault="00EC1392" w:rsidP="00EC13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16E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Двоичная, восьмеричная и шестнадцатеричная системы счисления.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73A83">
        <w:trPr>
          <w:trHeight w:val="212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30FB1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Практическая работа №1: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«Перевод чисел из одной системы счисления в другую и арифметические вычисления. Решение задач».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73A83">
        <w:trPr>
          <w:trHeight w:val="406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EC1392" w:rsidRDefault="00EC1392" w:rsidP="00EC13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перевода целых десятичных чисел в систему счисления с 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Двоичная арифметика.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73A83">
        <w:trPr>
          <w:trHeight w:val="209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EC1392" w:rsidP="00E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№2: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«Арифметические вычисления с использованием двоичной арифметики. Решение задач».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73A83">
        <w:trPr>
          <w:trHeight w:val="276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EC1392" w:rsidRDefault="00EC1392" w:rsidP="00E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392">
              <w:rPr>
                <w:rFonts w:ascii="Times New Roman" w:hAnsi="Times New Roman" w:cs="Times New Roman"/>
                <w:sz w:val="24"/>
                <w:szCs w:val="24"/>
              </w:rPr>
              <w:t>Представление целых чисел.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73A83">
        <w:trPr>
          <w:trHeight w:val="265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EC1392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92">
              <w:rPr>
                <w:rFonts w:ascii="Times New Roman" w:hAnsi="Times New Roman" w:cs="Times New Roman"/>
                <w:sz w:val="24"/>
                <w:szCs w:val="24"/>
              </w:rPr>
              <w:t>Представление вещественных чисел.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1392" w:rsidRPr="00E54E44" w:rsidTr="00573A83">
        <w:trPr>
          <w:trHeight w:val="265"/>
        </w:trPr>
        <w:tc>
          <w:tcPr>
            <w:tcW w:w="959" w:type="dxa"/>
          </w:tcPr>
          <w:p w:rsidR="00EC1392" w:rsidRDefault="00EC139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C1392" w:rsidRPr="00612D54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1392" w:rsidRPr="00EC1392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«Представление целых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вещественных чисел. Решение задач».</w:t>
            </w:r>
          </w:p>
        </w:tc>
        <w:tc>
          <w:tcPr>
            <w:tcW w:w="2126" w:type="dxa"/>
          </w:tcPr>
          <w:p w:rsidR="00EC139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EC1392" w:rsidRPr="00E54E44" w:rsidTr="00573A83">
        <w:trPr>
          <w:trHeight w:val="265"/>
        </w:trPr>
        <w:tc>
          <w:tcPr>
            <w:tcW w:w="959" w:type="dxa"/>
          </w:tcPr>
          <w:p w:rsidR="00EC1392" w:rsidRDefault="00EC139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C1392" w:rsidRPr="00612D54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1392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Высказывание. Логические операции.</w:t>
            </w:r>
          </w:p>
        </w:tc>
        <w:tc>
          <w:tcPr>
            <w:tcW w:w="2126" w:type="dxa"/>
          </w:tcPr>
          <w:p w:rsidR="00EC139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1392" w:rsidRPr="00E54E44" w:rsidTr="00573A83">
        <w:trPr>
          <w:trHeight w:val="265"/>
        </w:trPr>
        <w:tc>
          <w:tcPr>
            <w:tcW w:w="959" w:type="dxa"/>
          </w:tcPr>
          <w:p w:rsidR="00EC1392" w:rsidRDefault="00EC139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C1392" w:rsidRPr="00612D54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1392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таблиц истинности для логических выражений. Свойства логических операций.</w:t>
            </w:r>
          </w:p>
        </w:tc>
        <w:tc>
          <w:tcPr>
            <w:tcW w:w="2126" w:type="dxa"/>
          </w:tcPr>
          <w:p w:rsidR="00EC139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1392" w:rsidRPr="00E54E44" w:rsidTr="00573A83">
        <w:trPr>
          <w:trHeight w:val="265"/>
        </w:trPr>
        <w:tc>
          <w:tcPr>
            <w:tcW w:w="959" w:type="dxa"/>
          </w:tcPr>
          <w:p w:rsidR="00EC1392" w:rsidRDefault="00EC139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C1392" w:rsidRPr="00612D54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1392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элементы. Решение логических задач.</w:t>
            </w:r>
          </w:p>
        </w:tc>
        <w:tc>
          <w:tcPr>
            <w:tcW w:w="2126" w:type="dxa"/>
          </w:tcPr>
          <w:p w:rsidR="00EC139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352D" w:rsidRPr="00E54E44" w:rsidTr="00573A83">
        <w:trPr>
          <w:trHeight w:val="265"/>
        </w:trPr>
        <w:tc>
          <w:tcPr>
            <w:tcW w:w="959" w:type="dxa"/>
          </w:tcPr>
          <w:p w:rsidR="0024352D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352D" w:rsidRPr="00612D54" w:rsidRDefault="0024352D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352D" w:rsidRDefault="0024352D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таблиц истинности. Решение логических задач».</w:t>
            </w:r>
          </w:p>
        </w:tc>
        <w:tc>
          <w:tcPr>
            <w:tcW w:w="2126" w:type="dxa"/>
          </w:tcPr>
          <w:p w:rsidR="0024352D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352D" w:rsidRPr="00E54E44" w:rsidTr="00573A83">
        <w:trPr>
          <w:trHeight w:val="265"/>
        </w:trPr>
        <w:tc>
          <w:tcPr>
            <w:tcW w:w="959" w:type="dxa"/>
          </w:tcPr>
          <w:p w:rsidR="0024352D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352D" w:rsidRPr="00612D54" w:rsidRDefault="0024352D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352D" w:rsidRDefault="0024352D" w:rsidP="0090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93B50">
              <w:rPr>
                <w:rFonts w:ascii="Times New Roman" w:hAnsi="Times New Roman" w:cs="Times New Roman"/>
                <w:sz w:val="24"/>
                <w:szCs w:val="24"/>
              </w:rPr>
              <w:t xml:space="preserve">пройденной </w:t>
            </w:r>
            <w:r w:rsidR="009052A9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«Математические основы информатики».</w:t>
            </w:r>
          </w:p>
        </w:tc>
        <w:tc>
          <w:tcPr>
            <w:tcW w:w="2126" w:type="dxa"/>
          </w:tcPr>
          <w:p w:rsidR="0024352D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73A83">
        <w:trPr>
          <w:trHeight w:val="183"/>
        </w:trPr>
        <w:tc>
          <w:tcPr>
            <w:tcW w:w="8755" w:type="dxa"/>
            <w:gridSpan w:val="3"/>
          </w:tcPr>
          <w:p w:rsidR="004D3242" w:rsidRPr="00D70BDD" w:rsidRDefault="00C16436" w:rsidP="00811F66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</w:t>
            </w:r>
            <w:r w:rsidR="004D3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2: «</w:t>
            </w:r>
            <w:r w:rsidR="00811F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алгоритмизации</w:t>
            </w:r>
            <w:r w:rsidR="004D3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4D3242" w:rsidRPr="00612D54" w:rsidRDefault="00B360BB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D3242" w:rsidRPr="00E54E44" w:rsidTr="00573A83">
        <w:trPr>
          <w:trHeight w:val="205"/>
        </w:trPr>
        <w:tc>
          <w:tcPr>
            <w:tcW w:w="959" w:type="dxa"/>
          </w:tcPr>
          <w:p w:rsidR="004D3242" w:rsidRPr="00612D54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A26F7E" w:rsidRDefault="0024352D" w:rsidP="00141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Алгоритмы. Исполнители алгоритмов. Свойства алгоритмов. 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73A83">
        <w:trPr>
          <w:trHeight w:val="210"/>
        </w:trPr>
        <w:tc>
          <w:tcPr>
            <w:tcW w:w="959" w:type="dxa"/>
          </w:tcPr>
          <w:p w:rsidR="004D3242" w:rsidRPr="00612D54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A26F7E" w:rsidRDefault="0024352D" w:rsidP="00141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№5: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«Знакомство с графическим учебным исполнителем (ГРИС)».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73A83">
        <w:trPr>
          <w:trHeight w:val="199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24352D" w:rsidP="00141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записи алгоритмов. Объекты алгоритмов.</w:t>
            </w:r>
            <w:r w:rsidR="004D3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73A83">
        <w:trPr>
          <w:trHeight w:val="212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5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A26F7E" w:rsidRDefault="0024352D" w:rsidP="00141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в графическом учебном исполнителе (ГРИС): построение линейных алгоритмов».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73A83">
        <w:trPr>
          <w:trHeight w:val="201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5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A26F7E" w:rsidRDefault="0024352D" w:rsidP="00141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 Следование.</w:t>
            </w:r>
            <w:r w:rsidR="004D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73A83">
        <w:trPr>
          <w:trHeight w:val="406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14199C" w:rsidRDefault="0024352D" w:rsidP="0014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алгоритмические конструкции. Ветвление. 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73A83">
        <w:trPr>
          <w:trHeight w:val="406"/>
        </w:trPr>
        <w:tc>
          <w:tcPr>
            <w:tcW w:w="959" w:type="dxa"/>
          </w:tcPr>
          <w:p w:rsidR="004D3242" w:rsidRPr="00612D54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83417" w:rsidRDefault="0024352D" w:rsidP="00141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№7: </w:t>
            </w:r>
            <w:r w:rsidRPr="0014199C">
              <w:rPr>
                <w:rFonts w:ascii="Times New Roman" w:hAnsi="Times New Roman" w:cs="Times New Roman"/>
                <w:sz w:val="24"/>
                <w:szCs w:val="24"/>
              </w:rPr>
              <w:t>«Работа в графическом учебном исполнителе (ГРИС): построение алгоритмов с ветвлением».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352D" w:rsidRPr="00E54E44" w:rsidTr="00573A83">
        <w:trPr>
          <w:trHeight w:val="406"/>
        </w:trPr>
        <w:tc>
          <w:tcPr>
            <w:tcW w:w="959" w:type="dxa"/>
          </w:tcPr>
          <w:p w:rsidR="0024352D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352D" w:rsidRPr="00612D54" w:rsidRDefault="0024352D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352D" w:rsidRPr="0014199C" w:rsidRDefault="0024352D" w:rsidP="0014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алгоритмические конструкции. Повторение. </w:t>
            </w:r>
          </w:p>
        </w:tc>
        <w:tc>
          <w:tcPr>
            <w:tcW w:w="2126" w:type="dxa"/>
          </w:tcPr>
          <w:p w:rsidR="0024352D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352D" w:rsidRPr="00E54E44" w:rsidTr="00573A83">
        <w:trPr>
          <w:trHeight w:val="406"/>
        </w:trPr>
        <w:tc>
          <w:tcPr>
            <w:tcW w:w="959" w:type="dxa"/>
          </w:tcPr>
          <w:p w:rsidR="0024352D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352D" w:rsidRPr="00612D54" w:rsidRDefault="0024352D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352D" w:rsidRDefault="0024352D" w:rsidP="00141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№8: </w:t>
            </w:r>
            <w:r w:rsidRPr="0014199C">
              <w:rPr>
                <w:rFonts w:ascii="Times New Roman" w:hAnsi="Times New Roman" w:cs="Times New Roman"/>
                <w:sz w:val="24"/>
                <w:szCs w:val="24"/>
              </w:rPr>
              <w:t>«Работа в графическом учебном исполнителе (ГРИС): построение циклических алгоритмов».</w:t>
            </w:r>
          </w:p>
        </w:tc>
        <w:tc>
          <w:tcPr>
            <w:tcW w:w="2126" w:type="dxa"/>
          </w:tcPr>
          <w:p w:rsidR="0024352D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352D" w:rsidRPr="00E54E44" w:rsidTr="00573A83">
        <w:trPr>
          <w:trHeight w:val="406"/>
        </w:trPr>
        <w:tc>
          <w:tcPr>
            <w:tcW w:w="959" w:type="dxa"/>
          </w:tcPr>
          <w:p w:rsidR="0024352D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352D" w:rsidRPr="00612D54" w:rsidRDefault="0024352D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352D" w:rsidRDefault="0024352D" w:rsidP="00905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 w:rsidRPr="0014199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93B50">
              <w:rPr>
                <w:rFonts w:ascii="Times New Roman" w:hAnsi="Times New Roman" w:cs="Times New Roman"/>
                <w:sz w:val="24"/>
                <w:szCs w:val="24"/>
              </w:rPr>
              <w:t xml:space="preserve">пройденной </w:t>
            </w:r>
            <w:r w:rsidR="009052A9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Pr="0014199C">
              <w:rPr>
                <w:rFonts w:ascii="Times New Roman" w:hAnsi="Times New Roman" w:cs="Times New Roman"/>
                <w:sz w:val="24"/>
                <w:szCs w:val="24"/>
              </w:rPr>
              <w:t>: «Основы алгоритмизации».</w:t>
            </w:r>
          </w:p>
        </w:tc>
        <w:tc>
          <w:tcPr>
            <w:tcW w:w="2126" w:type="dxa"/>
          </w:tcPr>
          <w:p w:rsidR="0024352D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73A83">
        <w:trPr>
          <w:trHeight w:val="225"/>
        </w:trPr>
        <w:tc>
          <w:tcPr>
            <w:tcW w:w="8755" w:type="dxa"/>
            <w:gridSpan w:val="3"/>
          </w:tcPr>
          <w:p w:rsidR="004D3242" w:rsidRDefault="00C16436" w:rsidP="00811F6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4D3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«</w:t>
            </w:r>
            <w:r w:rsidR="00811F66">
              <w:rPr>
                <w:rFonts w:ascii="Times New Roman" w:hAnsi="Times New Roman" w:cs="Times New Roman"/>
                <w:b/>
                <w:sz w:val="24"/>
                <w:szCs w:val="24"/>
              </w:rPr>
              <w:t>Начала программирования</w:t>
            </w:r>
            <w:r w:rsidR="004D324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4D3242" w:rsidRDefault="00B360BB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D3242" w:rsidRPr="00E54E44" w:rsidTr="00093B50">
        <w:trPr>
          <w:trHeight w:val="915"/>
        </w:trPr>
        <w:tc>
          <w:tcPr>
            <w:tcW w:w="959" w:type="dxa"/>
          </w:tcPr>
          <w:p w:rsidR="004D3242" w:rsidRPr="00612D54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C4066E" w:rsidRDefault="0024352D" w:rsidP="00093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языке программирования </w:t>
            </w:r>
            <w:r w:rsidR="0009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ввода и вывода данных.</w:t>
            </w:r>
            <w:r w:rsidR="00C4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66E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языка программирования </w:t>
            </w:r>
            <w:r w:rsidR="00093B50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Pascal</w:t>
            </w:r>
            <w:r w:rsidR="00C4066E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4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73A83">
        <w:trPr>
          <w:trHeight w:val="219"/>
        </w:trPr>
        <w:tc>
          <w:tcPr>
            <w:tcW w:w="959" w:type="dxa"/>
          </w:tcPr>
          <w:p w:rsidR="004D324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24352D" w:rsidP="0009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№9: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«Разработка программ на языке </w:t>
            </w:r>
            <w:r w:rsidR="0009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Pascal</w:t>
            </w:r>
            <w:r w:rsidR="00093B50" w:rsidRPr="0009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использованием оператора ввода, </w:t>
            </w:r>
            <w:r w:rsidR="0013034A">
              <w:rPr>
                <w:rFonts w:ascii="Times New Roman" w:eastAsia="Calibri" w:hAnsi="Times New Roman" w:cs="Times New Roman"/>
                <w:sz w:val="24"/>
                <w:szCs w:val="24"/>
              </w:rPr>
              <w:t>вывода, присваивания».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093B50">
        <w:trPr>
          <w:trHeight w:val="854"/>
        </w:trPr>
        <w:tc>
          <w:tcPr>
            <w:tcW w:w="959" w:type="dxa"/>
          </w:tcPr>
          <w:p w:rsidR="004D324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C4066E" w:rsidRDefault="0013034A" w:rsidP="00093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алгоритмов.</w:t>
            </w:r>
            <w:r w:rsidR="004D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66E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Примеры на языке программирования </w:t>
            </w:r>
            <w:r w:rsidR="00093B50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Pascal</w:t>
            </w:r>
            <w:r w:rsidR="00C4066E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ра</w:t>
            </w:r>
            <w:r w:rsidR="00093B50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збором конструкций</w:t>
            </w:r>
            <w:r w:rsidR="00C4066E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4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7B38" w:rsidRPr="00E54E44" w:rsidTr="00573A83">
        <w:trPr>
          <w:trHeight w:val="406"/>
        </w:trPr>
        <w:tc>
          <w:tcPr>
            <w:tcW w:w="959" w:type="dxa"/>
          </w:tcPr>
          <w:p w:rsidR="00037B38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37B38" w:rsidRPr="00612D54" w:rsidRDefault="00037B38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7B38" w:rsidRDefault="0013034A" w:rsidP="0009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№10</w:t>
            </w:r>
            <w:r w:rsidR="00037B38"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37B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на языке </w:t>
            </w:r>
            <w:r w:rsidR="0009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оператора ветвления и логических операций</w:t>
            </w:r>
            <w:r w:rsidR="00037B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037B38" w:rsidRPr="00612D54" w:rsidRDefault="00037B38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614663" w:rsidTr="00093B50">
        <w:trPr>
          <w:trHeight w:val="851"/>
        </w:trPr>
        <w:tc>
          <w:tcPr>
            <w:tcW w:w="959" w:type="dxa"/>
          </w:tcPr>
          <w:p w:rsidR="004D324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14199C" w:rsidRDefault="0013034A" w:rsidP="0009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 алгоритмов.</w:t>
            </w:r>
            <w:r w:rsidR="00C4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66E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Примеры на языке программирования </w:t>
            </w:r>
            <w:r w:rsidR="00093B50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Pascal</w:t>
            </w:r>
            <w:r w:rsidR="00C4066E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ра</w:t>
            </w:r>
            <w:r w:rsidR="00093B50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збором конструкций</w:t>
            </w:r>
            <w:r w:rsidR="00C4066E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093B50">
        <w:trPr>
          <w:trHeight w:val="286"/>
        </w:trPr>
        <w:tc>
          <w:tcPr>
            <w:tcW w:w="959" w:type="dxa"/>
          </w:tcPr>
          <w:p w:rsidR="004D3242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Default="004D3242" w:rsidP="0009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="0013034A">
              <w:rPr>
                <w:rFonts w:ascii="Times New Roman" w:hAnsi="Times New Roman" w:cs="Times New Roman"/>
                <w:b/>
                <w:sz w:val="24"/>
                <w:szCs w:val="24"/>
              </w:rPr>
              <w:t>ктическая работа №11</w:t>
            </w: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3034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готовыми программами на языке </w:t>
            </w:r>
            <w:r w:rsidR="00093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="0013034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="00130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оператора ветвления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D3242" w:rsidRPr="00E54E44" w:rsidTr="00C4066E">
        <w:trPr>
          <w:trHeight w:val="1138"/>
        </w:trPr>
        <w:tc>
          <w:tcPr>
            <w:tcW w:w="959" w:type="dxa"/>
          </w:tcPr>
          <w:p w:rsidR="004D324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14199C" w:rsidRDefault="0013034A" w:rsidP="00093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 циклических алгоритмов с заданным условием работы, числом повторений.</w:t>
            </w:r>
            <w:r w:rsidR="00C40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066E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Примеры на языке программирования </w:t>
            </w:r>
            <w:r w:rsidR="00093B50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Pascal</w:t>
            </w:r>
            <w:r w:rsidR="00C4066E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ра</w:t>
            </w:r>
            <w:r w:rsidR="00093B50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збором конструкций</w:t>
            </w:r>
            <w:r w:rsidR="00C4066E" w:rsidRPr="00827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4199C" w:rsidRPr="00E54E44" w:rsidTr="00573A83">
        <w:trPr>
          <w:trHeight w:val="406"/>
        </w:trPr>
        <w:tc>
          <w:tcPr>
            <w:tcW w:w="959" w:type="dxa"/>
          </w:tcPr>
          <w:p w:rsidR="0014199C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4199C" w:rsidRPr="00612D54" w:rsidRDefault="0014199C" w:rsidP="00EC13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14199C" w:rsidRPr="0014199C" w:rsidRDefault="0014199C" w:rsidP="00093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№12: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«Работа с готовыми программами на языке </w:t>
            </w:r>
            <w:r w:rsidR="0009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Pascal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цикла с заданным условием работы».</w:t>
            </w:r>
          </w:p>
        </w:tc>
        <w:tc>
          <w:tcPr>
            <w:tcW w:w="2126" w:type="dxa"/>
          </w:tcPr>
          <w:p w:rsidR="0014199C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4199C" w:rsidRPr="00E54E44" w:rsidTr="00573A83">
        <w:trPr>
          <w:trHeight w:val="406"/>
        </w:trPr>
        <w:tc>
          <w:tcPr>
            <w:tcW w:w="959" w:type="dxa"/>
          </w:tcPr>
          <w:p w:rsidR="0014199C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4199C" w:rsidRPr="00612D54" w:rsidRDefault="0014199C" w:rsidP="00EC13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14199C" w:rsidRDefault="0014199C" w:rsidP="00093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№13: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«Разработка программ на языке </w:t>
            </w:r>
            <w:r w:rsidR="0009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Pascal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цикла с заданным числом повторений».</w:t>
            </w:r>
          </w:p>
        </w:tc>
        <w:tc>
          <w:tcPr>
            <w:tcW w:w="2126" w:type="dxa"/>
          </w:tcPr>
          <w:p w:rsidR="0014199C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4199C" w:rsidRPr="00E54E44" w:rsidTr="00573A83">
        <w:trPr>
          <w:trHeight w:val="406"/>
        </w:trPr>
        <w:tc>
          <w:tcPr>
            <w:tcW w:w="959" w:type="dxa"/>
          </w:tcPr>
          <w:p w:rsidR="0014199C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4199C" w:rsidRPr="00612D54" w:rsidRDefault="0014199C" w:rsidP="00EC13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14199C" w:rsidRDefault="0014199C" w:rsidP="00905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09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пройденной </w:t>
            </w:r>
            <w:r w:rsidR="009052A9">
              <w:rPr>
                <w:rFonts w:ascii="Times New Roman" w:eastAsia="Calibri" w:hAnsi="Times New Roman" w:cs="Times New Roman"/>
                <w:sz w:val="24"/>
                <w:szCs w:val="24"/>
              </w:rPr>
              <w:t>главе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«Начала программирования».</w:t>
            </w:r>
          </w:p>
        </w:tc>
        <w:tc>
          <w:tcPr>
            <w:tcW w:w="2126" w:type="dxa"/>
          </w:tcPr>
          <w:p w:rsidR="0014199C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73A83">
        <w:trPr>
          <w:trHeight w:val="242"/>
        </w:trPr>
        <w:tc>
          <w:tcPr>
            <w:tcW w:w="8755" w:type="dxa"/>
            <w:gridSpan w:val="3"/>
          </w:tcPr>
          <w:p w:rsidR="004D3242" w:rsidRPr="00810A14" w:rsidRDefault="0014199C" w:rsidP="00C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повторение</w:t>
            </w:r>
            <w:r w:rsidR="004D3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73A83">
        <w:trPr>
          <w:trHeight w:val="245"/>
        </w:trPr>
        <w:tc>
          <w:tcPr>
            <w:tcW w:w="959" w:type="dxa"/>
          </w:tcPr>
          <w:p w:rsidR="004D324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83417" w:rsidRDefault="0014199C" w:rsidP="00905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повторение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всем изученным </w:t>
            </w:r>
            <w:r w:rsidR="009052A9">
              <w:rPr>
                <w:rFonts w:ascii="Times New Roman" w:eastAsia="Calibri" w:hAnsi="Times New Roman" w:cs="Times New Roman"/>
                <w:sz w:val="24"/>
                <w:szCs w:val="24"/>
              </w:rPr>
              <w:t>главам учебного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курса.</w:t>
            </w:r>
            <w:r w:rsidR="004D3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B0A96" w:rsidRDefault="00CB0A96" w:rsidP="00CB0A96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0F32" w:rsidRPr="00C4066E" w:rsidRDefault="002E7160" w:rsidP="00C4066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t>Перечень средств ИКТ, необходимых для реализации программы</w:t>
      </w:r>
    </w:p>
    <w:p w:rsidR="002E7160" w:rsidRPr="00414A22" w:rsidRDefault="002E7160" w:rsidP="002E7160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</w:rPr>
        <w:t>Аппаратные средства:</w:t>
      </w:r>
    </w:p>
    <w:p w:rsidR="002E7160" w:rsidRPr="00E77D10" w:rsidRDefault="002E7160" w:rsidP="00C1643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283"/>
      </w:pPr>
      <w:r w:rsidRPr="002C2C0F">
        <w:rPr>
          <w:b/>
        </w:rPr>
        <w:t>Компьютер</w:t>
      </w:r>
      <w:r>
        <w:rPr>
          <w:b/>
        </w:rPr>
        <w:t xml:space="preserve"> (ноутбук)</w:t>
      </w:r>
      <w:r w:rsidRPr="00E77D10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r w:rsidR="00A15C36" w:rsidRPr="00E77D10">
        <w:t>видеоизображение</w:t>
      </w:r>
      <w:r w:rsidRPr="00E77D10">
        <w:t>, качественный стереозвук в наушниках, речевой ввод с микрофона и др.</w:t>
      </w:r>
    </w:p>
    <w:p w:rsidR="002E7160" w:rsidRPr="00E77D10" w:rsidRDefault="002E7160" w:rsidP="00C1643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283"/>
      </w:pPr>
      <w:r w:rsidRPr="002C2C0F">
        <w:rPr>
          <w:b/>
        </w:rPr>
        <w:t xml:space="preserve">Проектор, </w:t>
      </w:r>
      <w:r w:rsidRPr="00E77D10">
        <w:t>подсоединяемый к компьютеру</w:t>
      </w:r>
      <w:r>
        <w:t xml:space="preserve"> (ноутбуку)</w:t>
      </w:r>
      <w:r w:rsidRPr="00E77D10">
        <w:t>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2E7160" w:rsidRDefault="002E7160" w:rsidP="00C1643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283"/>
      </w:pPr>
      <w:r w:rsidRPr="002C2C0F">
        <w:rPr>
          <w:b/>
        </w:rPr>
        <w:t xml:space="preserve">Устройства для ручного ввода текстовой информации и манипулирования экранными объектами – </w:t>
      </w:r>
      <w:r w:rsidRPr="00E77D10">
        <w:t xml:space="preserve">клавиатура и </w:t>
      </w:r>
      <w:r>
        <w:t xml:space="preserve">компьютерная </w:t>
      </w:r>
      <w:r w:rsidR="00746EC0">
        <w:t>мышь (</w:t>
      </w:r>
      <w:r w:rsidRPr="00E77D10">
        <w:t xml:space="preserve">разнообразные устройства аналогичного назначения). </w:t>
      </w:r>
    </w:p>
    <w:p w:rsidR="004F488F" w:rsidRDefault="004F488F" w:rsidP="00C1643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283"/>
      </w:pPr>
      <w:r>
        <w:rPr>
          <w:b/>
        </w:rPr>
        <w:t>Принтер</w:t>
      </w:r>
      <w:r w:rsidR="00020760" w:rsidRPr="00020760">
        <w:rPr>
          <w:b/>
        </w:rPr>
        <w:t xml:space="preserve"> (</w:t>
      </w:r>
      <w:r w:rsidR="00020760">
        <w:rPr>
          <w:b/>
        </w:rPr>
        <w:t>МФУ)</w:t>
      </w:r>
      <w:r>
        <w:rPr>
          <w:b/>
        </w:rPr>
        <w:t xml:space="preserve"> –</w:t>
      </w:r>
      <w:r w:rsidR="00C37545">
        <w:rPr>
          <w:b/>
        </w:rPr>
        <w:t xml:space="preserve"> </w:t>
      </w:r>
      <w:r>
        <w:rPr>
          <w:noProof/>
        </w:rPr>
        <w:t>позволяет фиксировать на бумаге информацию</w:t>
      </w:r>
      <w:r w:rsidR="00020760">
        <w:rPr>
          <w:noProof/>
        </w:rPr>
        <w:t xml:space="preserve"> и в электронном виде</w:t>
      </w:r>
      <w:r>
        <w:rPr>
          <w:noProof/>
        </w:rPr>
        <w:t>, найденную</w:t>
      </w:r>
      <w:r w:rsidR="00020760" w:rsidRPr="00020760">
        <w:rPr>
          <w:noProof/>
        </w:rPr>
        <w:t xml:space="preserve"> </w:t>
      </w:r>
      <w:r>
        <w:rPr>
          <w:noProof/>
        </w:rPr>
        <w:t>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4F488F" w:rsidRDefault="004F488F" w:rsidP="00C1643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283"/>
      </w:pPr>
      <w:r>
        <w:rPr>
          <w:b/>
        </w:rPr>
        <w:t xml:space="preserve">Акустические колонки – </w:t>
      </w:r>
      <w:r>
        <w:t>устройство для воспроизведения звука, состоит из акустического оформления и вмонтированных в него излучающих головок (обычно динамических).</w:t>
      </w:r>
    </w:p>
    <w:p w:rsidR="00C37545" w:rsidRDefault="00C37545" w:rsidP="002E7160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  <w:szCs w:val="24"/>
        </w:rPr>
      </w:pPr>
    </w:p>
    <w:p w:rsidR="00093B50" w:rsidRDefault="00093B50" w:rsidP="002E7160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  <w:szCs w:val="24"/>
        </w:rPr>
      </w:pPr>
    </w:p>
    <w:p w:rsidR="00093B50" w:rsidRDefault="00093B50" w:rsidP="002E7160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  <w:szCs w:val="24"/>
        </w:rPr>
      </w:pPr>
    </w:p>
    <w:p w:rsidR="002E7160" w:rsidRPr="00414A22" w:rsidRDefault="002E7160" w:rsidP="002E7160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  <w:szCs w:val="24"/>
        </w:rPr>
        <w:lastRenderedPageBreak/>
        <w:t>Программные средства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2E7160" w:rsidRPr="00AD5B00" w:rsidRDefault="002E7160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Операционная система (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Widows 7</w:t>
      </w:r>
      <w:r w:rsidR="00020760">
        <w:rPr>
          <w:rFonts w:ascii="Times New Roman" w:hAnsi="Times New Roman" w:cs="Times New Roman"/>
          <w:sz w:val="24"/>
          <w:szCs w:val="24"/>
        </w:rPr>
        <w:t xml:space="preserve">, </w:t>
      </w:r>
      <w:r w:rsidR="00020760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2E7160" w:rsidRPr="00AD5B00" w:rsidRDefault="002E7160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Файловый менеджер (в составе операционной системы или др.).</w:t>
      </w:r>
    </w:p>
    <w:p w:rsidR="002E7160" w:rsidRPr="00AD5B00" w:rsidRDefault="002E7160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Антивирусная программа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(Dr. Web)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2E7160" w:rsidRDefault="002E7160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Клавиатурный тренажер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21901">
        <w:rPr>
          <w:rFonts w:ascii="Times New Roman" w:hAnsi="Times New Roman" w:cs="Times New Roman"/>
          <w:sz w:val="24"/>
          <w:szCs w:val="24"/>
        </w:rPr>
        <w:t>Руки солиста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A12151" w:rsidRDefault="00A12151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программирования (АВ</w:t>
      </w:r>
      <w:r w:rsidR="000D20EB">
        <w:rPr>
          <w:rFonts w:ascii="Times New Roman" w:hAnsi="Times New Roman" w:cs="Times New Roman"/>
          <w:sz w:val="24"/>
          <w:szCs w:val="24"/>
        </w:rPr>
        <w:t xml:space="preserve">С </w:t>
      </w:r>
      <w:r w:rsidR="000D20EB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="00020760" w:rsidRPr="00020760">
        <w:rPr>
          <w:rFonts w:ascii="Times New Roman" w:hAnsi="Times New Roman" w:cs="Times New Roman"/>
          <w:sz w:val="24"/>
          <w:szCs w:val="24"/>
        </w:rPr>
        <w:t xml:space="preserve">, </w:t>
      </w:r>
      <w:r w:rsidR="00020760"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7160" w:rsidRPr="00AD5B00" w:rsidRDefault="002E7160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Программа-архиватор</w:t>
      </w:r>
      <w:r w:rsidR="00020760" w:rsidRPr="00020760">
        <w:rPr>
          <w:rFonts w:ascii="Times New Roman" w:hAnsi="Times New Roman" w:cs="Times New Roman"/>
          <w:sz w:val="24"/>
          <w:szCs w:val="24"/>
        </w:rPr>
        <w:t xml:space="preserve"> (</w:t>
      </w:r>
      <w:r w:rsidR="00020760">
        <w:rPr>
          <w:rFonts w:ascii="Times New Roman" w:hAnsi="Times New Roman" w:cs="Times New Roman"/>
          <w:sz w:val="24"/>
          <w:szCs w:val="24"/>
          <w:lang w:val="en-US"/>
        </w:rPr>
        <w:t>Win</w:t>
      </w:r>
      <w:r w:rsidR="00020760" w:rsidRPr="00020760">
        <w:rPr>
          <w:rFonts w:ascii="Times New Roman" w:hAnsi="Times New Roman" w:cs="Times New Roman"/>
          <w:sz w:val="24"/>
          <w:szCs w:val="24"/>
        </w:rPr>
        <w:t>-</w:t>
      </w:r>
      <w:r w:rsidR="00020760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="00020760" w:rsidRPr="00020760">
        <w:rPr>
          <w:rFonts w:ascii="Times New Roman" w:hAnsi="Times New Roman" w:cs="Times New Roman"/>
          <w:sz w:val="24"/>
          <w:szCs w:val="24"/>
        </w:rPr>
        <w:t xml:space="preserve">, </w:t>
      </w:r>
      <w:r w:rsidR="00020760">
        <w:rPr>
          <w:rFonts w:ascii="Times New Roman" w:hAnsi="Times New Roman" w:cs="Times New Roman"/>
          <w:sz w:val="24"/>
          <w:szCs w:val="24"/>
          <w:lang w:val="en-US"/>
        </w:rPr>
        <w:t>Win</w:t>
      </w:r>
      <w:r w:rsidR="00020760" w:rsidRPr="00020760">
        <w:rPr>
          <w:rFonts w:ascii="Times New Roman" w:hAnsi="Times New Roman" w:cs="Times New Roman"/>
          <w:sz w:val="24"/>
          <w:szCs w:val="24"/>
        </w:rPr>
        <w:t>-</w:t>
      </w:r>
      <w:r w:rsidR="00020760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="00020760" w:rsidRPr="000207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6EC0" w:rsidRPr="00C3022E" w:rsidRDefault="00746EC0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Интегрированное офисное п</w:t>
      </w:r>
      <w:r>
        <w:rPr>
          <w:rFonts w:ascii="Times New Roman" w:hAnsi="Times New Roman" w:cs="Times New Roman"/>
          <w:sz w:val="24"/>
          <w:szCs w:val="24"/>
        </w:rPr>
        <w:t>риложение, включающее текстовый</w:t>
      </w:r>
      <w:r w:rsidRPr="000B7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процессор</w:t>
      </w:r>
      <w:r w:rsidRPr="00AD5B00">
        <w:rPr>
          <w:rFonts w:ascii="Times New Roman" w:hAnsi="Times New Roman" w:cs="Times New Roman"/>
          <w:sz w:val="24"/>
          <w:szCs w:val="24"/>
        </w:rPr>
        <w:t>, растровый и векторный графические редакторы, про</w:t>
      </w:r>
      <w:r>
        <w:rPr>
          <w:rFonts w:ascii="Times New Roman" w:hAnsi="Times New Roman" w:cs="Times New Roman"/>
          <w:sz w:val="24"/>
          <w:szCs w:val="24"/>
        </w:rPr>
        <w:t xml:space="preserve">грамму разработки презентаций, </w:t>
      </w:r>
      <w:r w:rsidRPr="00AD5B00">
        <w:rPr>
          <w:rFonts w:ascii="Times New Roman" w:hAnsi="Times New Roman" w:cs="Times New Roman"/>
          <w:sz w:val="24"/>
          <w:szCs w:val="24"/>
        </w:rPr>
        <w:t>электронные таблицы</w:t>
      </w:r>
      <w:r>
        <w:rPr>
          <w:rFonts w:ascii="Times New Roman" w:hAnsi="Times New Roman" w:cs="Times New Roman"/>
          <w:sz w:val="24"/>
          <w:szCs w:val="24"/>
        </w:rPr>
        <w:t>, базы данных</w:t>
      </w:r>
      <w:r w:rsidRPr="00AD5B00">
        <w:rPr>
          <w:rFonts w:ascii="Times New Roman" w:hAnsi="Times New Roman" w:cs="Times New Roman"/>
          <w:sz w:val="24"/>
          <w:szCs w:val="24"/>
        </w:rPr>
        <w:t xml:space="preserve"> (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Libre</w:t>
      </w:r>
      <w:r w:rsidR="00A15C36" w:rsidRPr="00A15C36">
        <w:rPr>
          <w:rFonts w:ascii="Times New Roman" w:hAnsi="Times New Roman" w:cs="Times New Roman"/>
          <w:sz w:val="24"/>
          <w:szCs w:val="24"/>
        </w:rPr>
        <w:t xml:space="preserve"> 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B7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AD5B00">
        <w:rPr>
          <w:rFonts w:ascii="Times New Roman" w:hAnsi="Times New Roman" w:cs="Times New Roman"/>
          <w:sz w:val="24"/>
          <w:szCs w:val="24"/>
        </w:rPr>
        <w:t>).</w:t>
      </w:r>
    </w:p>
    <w:p w:rsidR="00554145" w:rsidRPr="008F3EE7" w:rsidRDefault="00554145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63BC">
        <w:rPr>
          <w:rFonts w:ascii="Times New Roman" w:hAnsi="Times New Roman" w:cs="Times New Roman"/>
          <w:sz w:val="24"/>
          <w:szCs w:val="24"/>
        </w:rPr>
        <w:t>Браузеры</w:t>
      </w:r>
      <w:r w:rsidRPr="008F3E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A63BC">
        <w:rPr>
          <w:rFonts w:ascii="Times New Roman" w:hAnsi="Times New Roman" w:cs="Times New Roman"/>
          <w:sz w:val="24"/>
          <w:szCs w:val="24"/>
          <w:lang w:val="en-US"/>
        </w:rPr>
        <w:t>Google Chrome, Mozilla Firefox</w:t>
      </w:r>
      <w:r w:rsidR="00020760">
        <w:rPr>
          <w:rFonts w:ascii="Times New Roman" w:hAnsi="Times New Roman" w:cs="Times New Roman"/>
          <w:sz w:val="24"/>
          <w:szCs w:val="24"/>
          <w:lang w:val="en-US"/>
        </w:rPr>
        <w:t>, Yandex</w:t>
      </w:r>
      <w:r w:rsidRPr="00DA63B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21901" w:rsidRPr="00721901" w:rsidRDefault="00721901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для распознавания текстов (</w:t>
      </w:r>
      <w:r w:rsidR="007D6B37">
        <w:rPr>
          <w:rFonts w:ascii="Times New Roman" w:hAnsi="Times New Roman" w:cs="Times New Roman"/>
          <w:sz w:val="24"/>
          <w:szCs w:val="24"/>
          <w:lang w:val="en-US"/>
        </w:rPr>
        <w:t>ABBYY</w:t>
      </w:r>
      <w:r w:rsidR="007D6B37" w:rsidRPr="00CB0A96">
        <w:rPr>
          <w:rFonts w:ascii="Times New Roman" w:hAnsi="Times New Roman" w:cs="Times New Roman"/>
          <w:sz w:val="24"/>
          <w:szCs w:val="24"/>
        </w:rPr>
        <w:t xml:space="preserve"> </w:t>
      </w:r>
      <w:r w:rsidR="007D6B37">
        <w:rPr>
          <w:rFonts w:ascii="Times New Roman" w:hAnsi="Times New Roman" w:cs="Times New Roman"/>
          <w:sz w:val="24"/>
          <w:szCs w:val="24"/>
          <w:lang w:val="en-US"/>
        </w:rPr>
        <w:t>FineReader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7160" w:rsidRPr="007D6B37" w:rsidRDefault="002E7160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C16436" w:rsidRDefault="00C16436" w:rsidP="002E7160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E7160" w:rsidRPr="00AD5B00" w:rsidRDefault="002E7160" w:rsidP="002E7160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AD5B00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обеспечение:</w:t>
      </w:r>
    </w:p>
    <w:p w:rsidR="002E7160" w:rsidRPr="002E7160" w:rsidRDefault="002E7160" w:rsidP="00C16436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А.Ю. Информатик</w:t>
      </w:r>
      <w:r w:rsidR="00630FB1">
        <w:rPr>
          <w:rFonts w:ascii="Times New Roman" w:hAnsi="Times New Roman" w:cs="Times New Roman"/>
          <w:color w:val="000000"/>
          <w:sz w:val="24"/>
          <w:szCs w:val="24"/>
        </w:rPr>
        <w:t>а. Программа для основной школы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>: 5-6 классы. 7-9 классы. – М.:</w:t>
      </w:r>
      <w:r w:rsidR="00A15C36">
        <w:rPr>
          <w:rFonts w:ascii="Times New Roman" w:hAnsi="Times New Roman" w:cs="Times New Roman"/>
          <w:color w:val="000000"/>
          <w:sz w:val="24"/>
          <w:szCs w:val="24"/>
        </w:rPr>
        <w:t xml:space="preserve"> БИНОМ. Лаборатория знаний, 20</w:t>
      </w:r>
      <w:r w:rsidR="00A15C36">
        <w:rPr>
          <w:rFonts w:ascii="Times New Roman" w:hAnsi="Times New Roman" w:cs="Times New Roman"/>
          <w:color w:val="000000"/>
          <w:sz w:val="24"/>
          <w:szCs w:val="24"/>
          <w:lang w:val="en-US"/>
        </w:rPr>
        <w:t>22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E7160" w:rsidRPr="002E7160" w:rsidRDefault="002E7160" w:rsidP="00C16436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</w:t>
      </w:r>
      <w:r w:rsidR="00704100">
        <w:rPr>
          <w:rFonts w:ascii="Times New Roman" w:hAnsi="Times New Roman" w:cs="Times New Roman"/>
          <w:color w:val="000000"/>
          <w:sz w:val="24"/>
          <w:szCs w:val="24"/>
        </w:rPr>
        <w:t xml:space="preserve"> А.Ю. Информатика: Учебник для 8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класса. – М.:</w:t>
      </w:r>
      <w:r w:rsidR="00A15C36">
        <w:rPr>
          <w:rFonts w:ascii="Times New Roman" w:hAnsi="Times New Roman" w:cs="Times New Roman"/>
          <w:color w:val="000000"/>
          <w:sz w:val="24"/>
          <w:szCs w:val="24"/>
        </w:rPr>
        <w:t xml:space="preserve"> БИНОМ. Лаборатория знаний, 20</w:t>
      </w:r>
      <w:r w:rsidR="00A15C36">
        <w:rPr>
          <w:rFonts w:ascii="Times New Roman" w:hAnsi="Times New Roman" w:cs="Times New Roman"/>
          <w:color w:val="000000"/>
          <w:sz w:val="24"/>
          <w:szCs w:val="24"/>
          <w:lang w:val="en-US"/>
        </w:rPr>
        <w:t>22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E7160" w:rsidRPr="002E7160" w:rsidRDefault="002E7160" w:rsidP="00C16436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А.Б. Информатика: рабочая т</w:t>
      </w:r>
      <w:r w:rsidR="00704100">
        <w:rPr>
          <w:rFonts w:ascii="Times New Roman" w:hAnsi="Times New Roman" w:cs="Times New Roman"/>
          <w:color w:val="000000"/>
          <w:sz w:val="24"/>
          <w:szCs w:val="24"/>
        </w:rPr>
        <w:t>етрадь для 8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класса. – М.:</w:t>
      </w:r>
      <w:r w:rsidR="00A15C36">
        <w:rPr>
          <w:rFonts w:ascii="Times New Roman" w:hAnsi="Times New Roman" w:cs="Times New Roman"/>
          <w:color w:val="000000"/>
          <w:sz w:val="24"/>
          <w:szCs w:val="24"/>
        </w:rPr>
        <w:t xml:space="preserve"> БИНОМ. Лаборатория знаний, 20</w:t>
      </w:r>
      <w:r w:rsidR="00A15C36">
        <w:rPr>
          <w:rFonts w:ascii="Times New Roman" w:hAnsi="Times New Roman" w:cs="Times New Roman"/>
          <w:color w:val="000000"/>
          <w:sz w:val="24"/>
          <w:szCs w:val="24"/>
          <w:lang w:val="en-US"/>
        </w:rPr>
        <w:t>22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E7160" w:rsidRPr="002E7160" w:rsidRDefault="002E7160" w:rsidP="00C16436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А.Ю. Информатика. 7–9 классы: методическое пособие. – М.:</w:t>
      </w:r>
      <w:r w:rsidR="00A15C36">
        <w:rPr>
          <w:rFonts w:ascii="Times New Roman" w:hAnsi="Times New Roman" w:cs="Times New Roman"/>
          <w:color w:val="000000"/>
          <w:sz w:val="24"/>
          <w:szCs w:val="24"/>
        </w:rPr>
        <w:t xml:space="preserve"> БИНОМ. Лаборатория знаний, 20</w:t>
      </w:r>
      <w:r w:rsidR="00A15C36">
        <w:rPr>
          <w:rFonts w:ascii="Times New Roman" w:hAnsi="Times New Roman" w:cs="Times New Roman"/>
          <w:color w:val="000000"/>
          <w:sz w:val="24"/>
          <w:szCs w:val="24"/>
          <w:lang w:val="en-US"/>
        </w:rPr>
        <w:t>22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E7160" w:rsidRDefault="002E7160"/>
    <w:p w:rsidR="00A12151" w:rsidRPr="009C7286" w:rsidRDefault="00A12151" w:rsidP="00A1215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7286">
        <w:rPr>
          <w:rFonts w:ascii="Times New Roman" w:hAnsi="Times New Roman" w:cs="Times New Roman"/>
          <w:b/>
          <w:i/>
          <w:sz w:val="24"/>
          <w:szCs w:val="24"/>
        </w:rPr>
        <w:t>Цифровые образовательные ресурсы:</w:t>
      </w:r>
    </w:p>
    <w:p w:rsidR="00A12151" w:rsidRPr="009C7286" w:rsidRDefault="00A12151" w:rsidP="00D007BD">
      <w:pPr>
        <w:pStyle w:val="ab"/>
        <w:numPr>
          <w:ilvl w:val="0"/>
          <w:numId w:val="26"/>
        </w:numPr>
        <w:spacing w:line="360" w:lineRule="auto"/>
        <w:ind w:left="568" w:hanging="284"/>
      </w:pPr>
      <w:r w:rsidRPr="009C7286">
        <w:t>Электронное приложени</w:t>
      </w:r>
      <w:r w:rsidR="00D007BD">
        <w:t>е к учебнику «Информатика» для 8</w:t>
      </w:r>
      <w:r w:rsidRPr="009C7286">
        <w:t xml:space="preserve"> класса </w:t>
      </w:r>
      <w:r>
        <w:t>(УМК Босова Л.Л. и др. 5-9 кл.)</w:t>
      </w:r>
      <w:r w:rsidRPr="009C7286">
        <w:t xml:space="preserve">: </w:t>
      </w:r>
      <w:hyperlink r:id="rId8" w:history="1">
        <w:r w:rsidRPr="009C7286">
          <w:rPr>
            <w:rStyle w:val="ae"/>
          </w:rPr>
          <w:t>https://lbz.ru/metodist/authors/informatika/3/eor7.php</w:t>
        </w:r>
      </w:hyperlink>
      <w:r w:rsidRPr="009C7286">
        <w:t xml:space="preserve"> </w:t>
      </w:r>
    </w:p>
    <w:p w:rsidR="00A12151" w:rsidRPr="009C7286" w:rsidRDefault="00A12151" w:rsidP="00A12151">
      <w:pPr>
        <w:pStyle w:val="c1"/>
        <w:numPr>
          <w:ilvl w:val="0"/>
          <w:numId w:val="26"/>
        </w:numPr>
        <w:spacing w:before="0" w:beforeAutospacing="0" w:after="0" w:afterAutospacing="0" w:line="360" w:lineRule="auto"/>
        <w:ind w:left="567" w:hanging="283"/>
        <w:jc w:val="both"/>
        <w:rPr>
          <w:rStyle w:val="c9"/>
        </w:rPr>
      </w:pPr>
      <w:r w:rsidRPr="009C7286">
        <w:rPr>
          <w:rStyle w:val="c16"/>
        </w:rPr>
        <w:t xml:space="preserve">Единая коллекция цифровых образовательных ресурсов: </w:t>
      </w:r>
      <w:hyperlink r:id="rId9" w:history="1">
        <w:r w:rsidRPr="009C7286">
          <w:rPr>
            <w:rStyle w:val="ae"/>
          </w:rPr>
          <w:t>http://school-collection.edu.ru</w:t>
        </w:r>
      </w:hyperlink>
    </w:p>
    <w:p w:rsidR="00A12151" w:rsidRPr="009C7286" w:rsidRDefault="00A12151" w:rsidP="00A12151">
      <w:pPr>
        <w:pStyle w:val="c1"/>
        <w:numPr>
          <w:ilvl w:val="0"/>
          <w:numId w:val="26"/>
        </w:numPr>
        <w:spacing w:before="0" w:beforeAutospacing="0" w:after="0" w:afterAutospacing="0" w:line="360" w:lineRule="auto"/>
        <w:ind w:left="567" w:hanging="283"/>
        <w:jc w:val="both"/>
      </w:pPr>
      <w:r w:rsidRPr="009C7286">
        <w:rPr>
          <w:rStyle w:val="c10"/>
        </w:rPr>
        <w:t xml:space="preserve">Сетевые компьютерные практикумы по курсу «Информатика»: </w:t>
      </w:r>
      <w:hyperlink r:id="rId10" w:history="1">
        <w:r w:rsidRPr="009C7286">
          <w:rPr>
            <w:rStyle w:val="ae"/>
          </w:rPr>
          <w:t>http://window.edu.ru/</w:t>
        </w:r>
      </w:hyperlink>
      <w:r w:rsidRPr="009C7286">
        <w:rPr>
          <w:rStyle w:val="c10"/>
        </w:rPr>
        <w:t xml:space="preserve"> </w:t>
      </w:r>
    </w:p>
    <w:p w:rsidR="00A12151" w:rsidRPr="009C7286" w:rsidRDefault="00A12151" w:rsidP="00A12151">
      <w:pPr>
        <w:pStyle w:val="c1"/>
        <w:numPr>
          <w:ilvl w:val="0"/>
          <w:numId w:val="26"/>
        </w:numPr>
        <w:spacing w:before="0" w:beforeAutospacing="0" w:after="0" w:afterAutospacing="0" w:line="360" w:lineRule="auto"/>
        <w:ind w:left="567" w:hanging="283"/>
        <w:jc w:val="both"/>
      </w:pPr>
      <w:r w:rsidRPr="009C7286">
        <w:rPr>
          <w:rStyle w:val="c10"/>
        </w:rPr>
        <w:t xml:space="preserve">Сайт Константина Полякова: </w:t>
      </w:r>
      <w:hyperlink r:id="rId11" w:history="1">
        <w:r w:rsidRPr="009C7286">
          <w:rPr>
            <w:rStyle w:val="ae"/>
          </w:rPr>
          <w:t>http://kpolyakov.narod.ru</w:t>
        </w:r>
      </w:hyperlink>
    </w:p>
    <w:p w:rsidR="00A12151" w:rsidRDefault="00A12151" w:rsidP="00A12151">
      <w:pPr>
        <w:pStyle w:val="c1"/>
        <w:numPr>
          <w:ilvl w:val="0"/>
          <w:numId w:val="26"/>
        </w:numPr>
        <w:spacing w:before="0" w:beforeAutospacing="0" w:after="0" w:afterAutospacing="0" w:line="360" w:lineRule="auto"/>
        <w:ind w:left="567" w:hanging="283"/>
        <w:jc w:val="both"/>
      </w:pPr>
      <w:r w:rsidRPr="009C7286">
        <w:t xml:space="preserve"> Клякс@.net: Информатика в школе. Компьютер на уроках: </w:t>
      </w:r>
      <w:hyperlink r:id="rId12" w:history="1">
        <w:r w:rsidRPr="009C7286">
          <w:rPr>
            <w:rStyle w:val="ae"/>
          </w:rPr>
          <w:t>http://www.klyaksa.net/</w:t>
        </w:r>
      </w:hyperlink>
    </w:p>
    <w:p w:rsidR="00CC55F9" w:rsidRDefault="00CC55F9" w:rsidP="00A12151">
      <w:pPr>
        <w:pStyle w:val="c1"/>
        <w:numPr>
          <w:ilvl w:val="0"/>
          <w:numId w:val="26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Российская электронная школа: </w:t>
      </w:r>
      <w:hyperlink r:id="rId13" w:history="1">
        <w:r w:rsidRPr="00C3439D">
          <w:rPr>
            <w:rStyle w:val="ae"/>
          </w:rPr>
          <w:t>https://resh.edu.ru/subject/19/</w:t>
        </w:r>
      </w:hyperlink>
    </w:p>
    <w:p w:rsidR="00CC55F9" w:rsidRPr="009C7286" w:rsidRDefault="00CC55F9" w:rsidP="00CC55F9">
      <w:pPr>
        <w:pStyle w:val="c1"/>
        <w:spacing w:before="0" w:beforeAutospacing="0" w:after="0" w:afterAutospacing="0" w:line="360" w:lineRule="auto"/>
        <w:ind w:left="567"/>
        <w:jc w:val="both"/>
      </w:pPr>
    </w:p>
    <w:p w:rsidR="00A12151" w:rsidRDefault="00A12151"/>
    <w:sectPr w:rsidR="00A12151" w:rsidSect="001925DC">
      <w:footerReference w:type="default" r:id="rId14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678" w:rsidRDefault="000D7678" w:rsidP="001925DC">
      <w:pPr>
        <w:spacing w:after="0" w:line="240" w:lineRule="auto"/>
      </w:pPr>
      <w:r>
        <w:separator/>
      </w:r>
    </w:p>
  </w:endnote>
  <w:endnote w:type="continuationSeparator" w:id="1">
    <w:p w:rsidR="000D7678" w:rsidRDefault="000D7678" w:rsidP="0019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498282"/>
    </w:sdtPr>
    <w:sdtContent>
      <w:p w:rsidR="00093B50" w:rsidRDefault="00BB370D">
        <w:pPr>
          <w:pStyle w:val="a9"/>
          <w:jc w:val="center"/>
        </w:pPr>
        <w:fldSimple w:instr=" PAGE   \* MERGEFORMAT ">
          <w:r w:rsidR="00827718">
            <w:rPr>
              <w:noProof/>
            </w:rPr>
            <w:t>15</w:t>
          </w:r>
        </w:fldSimple>
      </w:p>
    </w:sdtContent>
  </w:sdt>
  <w:p w:rsidR="00093B50" w:rsidRDefault="00093B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678" w:rsidRDefault="000D7678" w:rsidP="001925DC">
      <w:pPr>
        <w:spacing w:after="0" w:line="240" w:lineRule="auto"/>
      </w:pPr>
      <w:r>
        <w:separator/>
      </w:r>
    </w:p>
  </w:footnote>
  <w:footnote w:type="continuationSeparator" w:id="1">
    <w:p w:rsidR="000D7678" w:rsidRDefault="000D7678" w:rsidP="00192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</w:rPr>
    </w:lvl>
  </w:abstractNum>
  <w:abstractNum w:abstractNumId="2">
    <w:nsid w:val="00000009"/>
    <w:multiLevelType w:val="singleLevel"/>
    <w:tmpl w:val="332C8DE4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1E25C9F"/>
    <w:multiLevelType w:val="hybridMultilevel"/>
    <w:tmpl w:val="0FB00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197A4D"/>
    <w:multiLevelType w:val="hybridMultilevel"/>
    <w:tmpl w:val="6362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B4811"/>
    <w:multiLevelType w:val="hybridMultilevel"/>
    <w:tmpl w:val="CFC2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07BCD"/>
    <w:multiLevelType w:val="hybridMultilevel"/>
    <w:tmpl w:val="5188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D1A66"/>
    <w:multiLevelType w:val="hybridMultilevel"/>
    <w:tmpl w:val="BCD84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AF47C3"/>
    <w:multiLevelType w:val="multilevel"/>
    <w:tmpl w:val="6D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A4F72"/>
    <w:multiLevelType w:val="hybridMultilevel"/>
    <w:tmpl w:val="14B8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66814"/>
    <w:multiLevelType w:val="hybridMultilevel"/>
    <w:tmpl w:val="161A4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28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43635C"/>
    <w:multiLevelType w:val="hybridMultilevel"/>
    <w:tmpl w:val="F9500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D342B1"/>
    <w:multiLevelType w:val="multilevel"/>
    <w:tmpl w:val="A210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B772DB"/>
    <w:multiLevelType w:val="hybridMultilevel"/>
    <w:tmpl w:val="21F0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00AD9"/>
    <w:multiLevelType w:val="hybridMultilevel"/>
    <w:tmpl w:val="1620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93F5408"/>
    <w:multiLevelType w:val="hybridMultilevel"/>
    <w:tmpl w:val="16F05620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F663E"/>
    <w:multiLevelType w:val="hybridMultilevel"/>
    <w:tmpl w:val="363E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D02C2"/>
    <w:multiLevelType w:val="hybridMultilevel"/>
    <w:tmpl w:val="1956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77339DF"/>
    <w:multiLevelType w:val="hybridMultilevel"/>
    <w:tmpl w:val="FA52DC5A"/>
    <w:lvl w:ilvl="0" w:tplc="E8465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324134"/>
    <w:multiLevelType w:val="hybridMultilevel"/>
    <w:tmpl w:val="36E20620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2"/>
  </w:num>
  <w:num w:numId="5">
    <w:abstractNumId w:val="17"/>
  </w:num>
  <w:num w:numId="6">
    <w:abstractNumId w:val="21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20"/>
  </w:num>
  <w:num w:numId="1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3"/>
  </w:num>
  <w:num w:numId="21">
    <w:abstractNumId w:val="15"/>
  </w:num>
  <w:num w:numId="22">
    <w:abstractNumId w:val="6"/>
  </w:num>
  <w:num w:numId="23">
    <w:abstractNumId w:val="14"/>
  </w:num>
  <w:num w:numId="24">
    <w:abstractNumId w:val="19"/>
  </w:num>
  <w:num w:numId="25">
    <w:abstractNumId w:val="18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242"/>
    <w:rsid w:val="00020760"/>
    <w:rsid w:val="00037B38"/>
    <w:rsid w:val="00093B50"/>
    <w:rsid w:val="000D20EB"/>
    <w:rsid w:val="000D7678"/>
    <w:rsid w:val="00112FF4"/>
    <w:rsid w:val="001222F9"/>
    <w:rsid w:val="001245B7"/>
    <w:rsid w:val="0013034A"/>
    <w:rsid w:val="0014199C"/>
    <w:rsid w:val="001742CD"/>
    <w:rsid w:val="001925DC"/>
    <w:rsid w:val="001C5A09"/>
    <w:rsid w:val="00202BBF"/>
    <w:rsid w:val="0020757C"/>
    <w:rsid w:val="00210B64"/>
    <w:rsid w:val="0024352D"/>
    <w:rsid w:val="00274BF2"/>
    <w:rsid w:val="002816E3"/>
    <w:rsid w:val="00296243"/>
    <w:rsid w:val="002C5D01"/>
    <w:rsid w:val="002E7160"/>
    <w:rsid w:val="00312673"/>
    <w:rsid w:val="00325E8C"/>
    <w:rsid w:val="00331A22"/>
    <w:rsid w:val="00353188"/>
    <w:rsid w:val="00356101"/>
    <w:rsid w:val="00393DEC"/>
    <w:rsid w:val="003B2651"/>
    <w:rsid w:val="003C017E"/>
    <w:rsid w:val="003F4107"/>
    <w:rsid w:val="00411CE0"/>
    <w:rsid w:val="0045323E"/>
    <w:rsid w:val="004967F4"/>
    <w:rsid w:val="004A76F7"/>
    <w:rsid w:val="004B47CF"/>
    <w:rsid w:val="004C4CB9"/>
    <w:rsid w:val="004C6E67"/>
    <w:rsid w:val="004D3242"/>
    <w:rsid w:val="004E5845"/>
    <w:rsid w:val="004F488F"/>
    <w:rsid w:val="00521634"/>
    <w:rsid w:val="0052744E"/>
    <w:rsid w:val="00554145"/>
    <w:rsid w:val="005567DD"/>
    <w:rsid w:val="00557BBB"/>
    <w:rsid w:val="00573A83"/>
    <w:rsid w:val="005925CD"/>
    <w:rsid w:val="005B4DE2"/>
    <w:rsid w:val="005B760B"/>
    <w:rsid w:val="005D494B"/>
    <w:rsid w:val="005E2A1B"/>
    <w:rsid w:val="005E7E1A"/>
    <w:rsid w:val="00630FB1"/>
    <w:rsid w:val="00644F80"/>
    <w:rsid w:val="00665BFB"/>
    <w:rsid w:val="006A5FEE"/>
    <w:rsid w:val="006C6286"/>
    <w:rsid w:val="00704100"/>
    <w:rsid w:val="00705D6B"/>
    <w:rsid w:val="00721901"/>
    <w:rsid w:val="0074439E"/>
    <w:rsid w:val="00746057"/>
    <w:rsid w:val="00746EC0"/>
    <w:rsid w:val="00750918"/>
    <w:rsid w:val="00772F6D"/>
    <w:rsid w:val="007A0080"/>
    <w:rsid w:val="007D6B37"/>
    <w:rsid w:val="008041D6"/>
    <w:rsid w:val="00811F66"/>
    <w:rsid w:val="00827718"/>
    <w:rsid w:val="008C169A"/>
    <w:rsid w:val="008C24BA"/>
    <w:rsid w:val="008D0532"/>
    <w:rsid w:val="008D1BDF"/>
    <w:rsid w:val="008F3EE7"/>
    <w:rsid w:val="00904941"/>
    <w:rsid w:val="009052A9"/>
    <w:rsid w:val="00962BF6"/>
    <w:rsid w:val="009A5FC4"/>
    <w:rsid w:val="00A12151"/>
    <w:rsid w:val="00A15C36"/>
    <w:rsid w:val="00A37A6E"/>
    <w:rsid w:val="00A829AD"/>
    <w:rsid w:val="00AA1956"/>
    <w:rsid w:val="00AA7470"/>
    <w:rsid w:val="00AD3261"/>
    <w:rsid w:val="00AD4E76"/>
    <w:rsid w:val="00B05D6F"/>
    <w:rsid w:val="00B117F4"/>
    <w:rsid w:val="00B24EAC"/>
    <w:rsid w:val="00B31049"/>
    <w:rsid w:val="00B331C8"/>
    <w:rsid w:val="00B360BB"/>
    <w:rsid w:val="00B44E8D"/>
    <w:rsid w:val="00B74204"/>
    <w:rsid w:val="00B855CA"/>
    <w:rsid w:val="00B86EF3"/>
    <w:rsid w:val="00B92202"/>
    <w:rsid w:val="00BB2C1A"/>
    <w:rsid w:val="00BB370D"/>
    <w:rsid w:val="00BB783F"/>
    <w:rsid w:val="00BD1346"/>
    <w:rsid w:val="00BD7E71"/>
    <w:rsid w:val="00BE58FB"/>
    <w:rsid w:val="00BE77BE"/>
    <w:rsid w:val="00C04173"/>
    <w:rsid w:val="00C16436"/>
    <w:rsid w:val="00C37545"/>
    <w:rsid w:val="00C4066E"/>
    <w:rsid w:val="00C92878"/>
    <w:rsid w:val="00CB0A96"/>
    <w:rsid w:val="00CB4F12"/>
    <w:rsid w:val="00CC55F9"/>
    <w:rsid w:val="00D007BD"/>
    <w:rsid w:val="00D32B73"/>
    <w:rsid w:val="00D50632"/>
    <w:rsid w:val="00DD1367"/>
    <w:rsid w:val="00DE69EE"/>
    <w:rsid w:val="00E230A9"/>
    <w:rsid w:val="00E2713B"/>
    <w:rsid w:val="00E32302"/>
    <w:rsid w:val="00E41B35"/>
    <w:rsid w:val="00E76C13"/>
    <w:rsid w:val="00E813F7"/>
    <w:rsid w:val="00EB1A5A"/>
    <w:rsid w:val="00EC1392"/>
    <w:rsid w:val="00ED0F32"/>
    <w:rsid w:val="00F36D3E"/>
    <w:rsid w:val="00F55D6A"/>
    <w:rsid w:val="00F6449D"/>
    <w:rsid w:val="00F714C5"/>
    <w:rsid w:val="00F93347"/>
    <w:rsid w:val="00FA5225"/>
    <w:rsid w:val="00FB7713"/>
    <w:rsid w:val="00FD34BF"/>
    <w:rsid w:val="00FD70F0"/>
    <w:rsid w:val="00FE6785"/>
    <w:rsid w:val="00FE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F7"/>
  </w:style>
  <w:style w:type="paragraph" w:styleId="2">
    <w:name w:val="heading 2"/>
    <w:basedOn w:val="a"/>
    <w:next w:val="a"/>
    <w:link w:val="20"/>
    <w:qFormat/>
    <w:rsid w:val="004D32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D324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3">
    <w:name w:val="Заголовок №3_"/>
    <w:link w:val="30"/>
    <w:rsid w:val="004D3242"/>
    <w:rPr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4D3242"/>
    <w:rPr>
      <w:shd w:val="clear" w:color="auto" w:fill="FFFFFF"/>
    </w:rPr>
  </w:style>
  <w:style w:type="character" w:customStyle="1" w:styleId="2115pt">
    <w:name w:val="Основной текст (2) + 11;5 pt"/>
    <w:rsid w:val="004D324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4D3242"/>
    <w:pPr>
      <w:widowControl w:val="0"/>
      <w:shd w:val="clear" w:color="auto" w:fill="FFFFFF"/>
      <w:spacing w:after="900" w:line="317" w:lineRule="exact"/>
      <w:jc w:val="center"/>
      <w:outlineLvl w:val="2"/>
    </w:pPr>
    <w:rPr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4D3242"/>
    <w:pPr>
      <w:widowControl w:val="0"/>
      <w:shd w:val="clear" w:color="auto" w:fill="FFFFFF"/>
      <w:spacing w:before="240" w:after="0" w:line="317" w:lineRule="exact"/>
      <w:ind w:hanging="360"/>
      <w:jc w:val="both"/>
    </w:pPr>
  </w:style>
  <w:style w:type="character" w:customStyle="1" w:styleId="20">
    <w:name w:val="Заголовок 2 Знак"/>
    <w:basedOn w:val="a0"/>
    <w:link w:val="2"/>
    <w:rsid w:val="004D324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rsid w:val="004D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D324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6">
    <w:name w:val="Название Знак"/>
    <w:basedOn w:val="a0"/>
    <w:link w:val="a5"/>
    <w:rsid w:val="004D3242"/>
    <w:rPr>
      <w:rFonts w:ascii="Arial" w:eastAsia="Times New Roman" w:hAnsi="Arial" w:cs="Arial"/>
      <w:b/>
      <w:bCs/>
      <w:sz w:val="28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19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25DC"/>
  </w:style>
  <w:style w:type="paragraph" w:styleId="a9">
    <w:name w:val="footer"/>
    <w:basedOn w:val="a"/>
    <w:link w:val="aa"/>
    <w:uiPriority w:val="99"/>
    <w:unhideWhenUsed/>
    <w:rsid w:val="0019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25DC"/>
  </w:style>
  <w:style w:type="paragraph" w:styleId="ab">
    <w:name w:val="List Paragraph"/>
    <w:basedOn w:val="a"/>
    <w:qFormat/>
    <w:rsid w:val="002E7160"/>
    <w:pPr>
      <w:spacing w:after="0" w:line="240" w:lineRule="atLeast"/>
      <w:ind w:left="70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6E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13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6449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6449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6449D"/>
    <w:pPr>
      <w:suppressAutoHyphens/>
      <w:spacing w:after="120" w:line="240" w:lineRule="auto"/>
      <w:ind w:left="28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basedOn w:val="a0"/>
    <w:unhideWhenUsed/>
    <w:rsid w:val="00A12151"/>
    <w:rPr>
      <w:color w:val="0000FF"/>
      <w:u w:val="single"/>
    </w:rPr>
  </w:style>
  <w:style w:type="paragraph" w:customStyle="1" w:styleId="c1">
    <w:name w:val="c1"/>
    <w:basedOn w:val="a"/>
    <w:rsid w:val="00A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12151"/>
  </w:style>
  <w:style w:type="character" w:customStyle="1" w:styleId="c9">
    <w:name w:val="c9"/>
    <w:basedOn w:val="a0"/>
    <w:rsid w:val="00A12151"/>
  </w:style>
  <w:style w:type="character" w:customStyle="1" w:styleId="c10">
    <w:name w:val="c10"/>
    <w:basedOn w:val="a0"/>
    <w:rsid w:val="00A12151"/>
  </w:style>
  <w:style w:type="table" w:styleId="af">
    <w:name w:val="Table Grid"/>
    <w:basedOn w:val="a1"/>
    <w:uiPriority w:val="59"/>
    <w:rsid w:val="00020760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z.ru/metodist/authors/informatika/3/eor7.php" TargetMode="External"/><Relationship Id="rId13" Type="http://schemas.openxmlformats.org/officeDocument/2006/relationships/hyperlink" Target="https://resh.edu.ru/subject/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pu.edu.ru/files/contentfile/155/prikaz-345-ot-28.12.2018-fpu.pdf" TargetMode="External"/><Relationship Id="rId12" Type="http://schemas.openxmlformats.org/officeDocument/2006/relationships/hyperlink" Target="http://www.klyaksa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kpolyakov.narod.ru&amp;sa=D&amp;ust=1553009384651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school-collection.edu.ru/&amp;sa=D&amp;ust=1553009384643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4394</Words>
  <Characters>25051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Николаевич</cp:lastModifiedBy>
  <cp:revision>7</cp:revision>
  <cp:lastPrinted>2019-10-28T18:30:00Z</cp:lastPrinted>
  <dcterms:created xsi:type="dcterms:W3CDTF">2022-11-08T18:04:00Z</dcterms:created>
  <dcterms:modified xsi:type="dcterms:W3CDTF">2023-10-08T14:09:00Z</dcterms:modified>
</cp:coreProperties>
</file>